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3ca4" w14:textId="3693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кепілдікпен берілетін мемлекеттік емес қарыздардың қаражаты есебінен қаржыландыруға ұсынылатын инвестициялық жобалардың 2018 жылға арналған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31 мамырдағы № 310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кепілдікпен берілетін мемлекеттік емес қарыздардың қаражаты есебінен қаржыландыруға ұсынылатын инвестициялық жобалардың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кепілдікпен берілетін мемлекеттік емес қарыздардың қаражаты есебінен қаржыландыруға ұсынылатын инвестициялық жобалардың 2018 жылға арналған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3869"/>
        <w:gridCol w:w="1522"/>
        <w:gridCol w:w="1678"/>
        <w:gridCol w:w="3543"/>
        <w:gridCol w:w="920"/>
        <w:gridCol w:w="488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жалпы 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еңге)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 асыру кезеңі (жылдар)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Мемле-кеттік кепілдік-тің мөлшері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алушы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 қарыз беруші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–Қарағанды – Бал-қаш – Күрті – Қапшағай –Алматы" (Қарағанды –Бурылбайтал) автомобиль жолының "Орталық-Оңтүстік" дәлізін реконструкциялау, "Қарағанды –Балқаш" учаскесі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282329380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239979973 мың теңге, 727212039 АҚШ долларына дейін балама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"ҚазАвто-Жол" ұлттық компаниясы" акционерлік қоғамы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Қытай-дың экспорт-импорт банкі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