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4185" w14:textId="bc14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28 мамырдағы № 295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мүлік заңнамада белгіленген тәртіппен "Қазақстан Республикасың Президенті Күзет қызметінің арнайы қамтамасыз ету жөніндегі орталығы" акционерлік қоғамының орналастырылатын акцияларын төлеуге берілсін.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Мемлекеттік күзет қызметі (келісім бойынша) Қазақстан Республикасы Қаржы министрлігінің Мемлекеттік мүлік және жекешелендіру комитетімен бірлесіп, заңнамада белгіленген тәртіппен осы қаулыдан туындайтын шаралардың қабылдануын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Президенті Күзет қызметінің арнайы қамтамасыз ету жөніндегі орталығы" акционерлік қоғамының орналастырылатын акцияларын төлеуге республикалық меншіктен берілетін мүліктер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626"/>
        <w:gridCol w:w="6161"/>
        <w:gridCol w:w="2069"/>
        <w:gridCol w:w="2790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атауы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жылы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пәтер 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Байтұрсынов к-сі, № 1-үй, 1616-пәтер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ж.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пәтер 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Байтұрсынов к-сі, № 1-үй, 1819-пәтер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