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dce9" w14:textId="958d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25 мамырдағы № 294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 енгiзiлсiн:</w:t>
      </w:r>
    </w:p>
    <w:bookmarkEnd w:id="1"/>
    <w:bookmarkStart w:name="z2" w:id="2"/>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27-28, 168-құжат):</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мынадай мазмұндағы 13-1-тармақпен толықтырылсын:</w:t>
      </w:r>
    </w:p>
    <w:bookmarkEnd w:id="4"/>
    <w:p>
      <w:pPr>
        <w:spacing w:after="0"/>
        <w:ind w:left="0"/>
        <w:jc w:val="both"/>
      </w:pPr>
      <w:r>
        <w:rPr>
          <w:rFonts w:ascii="Times New Roman"/>
          <w:b w:val="false"/>
          <w:i w:val="false"/>
          <w:color w:val="000000"/>
          <w:sz w:val="28"/>
        </w:rPr>
        <w:t>
      "13-1.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бағдарламалардың әкімшілері негіздейтін құжаттарды ұсынуына қарай, тиісінше бюджетті атқару жөніндегі уәкілетті органдар жүзеге асыруы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Қазақстан Республикасы Үкіметінің және жергілікті атқарушы органдардың резервтерінен бөлінген ақшаны алушы бюджеттік бағдарламалардың әкімшілері жыл қорытындылары бойынша тиісінше бюджетті атқару жөніндегі орталық немесе жергілікті уәкілетті органдарға олардың пайдаланылуы, орындалған жұмыстардың көлемі мен құны туралы есеп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