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b66a" w14:textId="feeb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17 мамырдағы № 272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68-69-70, 421-құжат) мынадай өзгеріс пен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алып тасталсын;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16-1-жолмен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7"/>
        <w:gridCol w:w="5205"/>
        <w:gridCol w:w="569"/>
        <w:gridCol w:w="569"/>
        <w:gridCol w:w="569"/>
        <w:gridCol w:w="570"/>
        <w:gridCol w:w="1641"/>
      </w:tblGrid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ойын бизнесі мәселелері бойынша өзгерістер мен толықтырулар енгізу туралы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С.Ж. Мұсайбеков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".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