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e8e5" w14:textId="2e4e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Қырғыз Республикасының Үкіметі арасындағы Қазақстан-Қырғыз мемлекеттік шекарасының режимі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17 мамырдағы № 271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Үкіметі мен Қырғыз Республикасының Үкіметі арасындағы Қазақстан-Қырғыз мемлекеттік шекарасының режимі туралы келісімді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Жоба</w:t>
      </w:r>
    </w:p>
    <w:bookmarkEnd w:id="1"/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Қазақстан Республикасының Үкіметі мен Қырғыз Республикасының Үкіметі арасындағы Қазақстан-Қырғыз мемлекеттік шекарасының режимі туралы келісімді ратификациялау туралы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25 желтоқсанда Астанада жасалған Қазақстан Республикасының Үкіметі мен Қырғыз Республикасының Үкіметі арасындағы Қазақстан-Қырғыз мемлекеттік шекарасының режимі туралы келісім ратификациялансын.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