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e97f" w14:textId="e78e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онкология орталығы" жауапкершілігі шектеулі серіктестігін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11 мамырдағы № 255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"Ұлттық ғылыми онкология орталығы" жауапкершілігі шектеулі серіктестігі (бұдан әрі – серіктестік)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нысанасы Денсаулық сақтау саласындағы қызметті жүзеге асыру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Серіктестіктің жарғылық капиталы осы қаулыға қосымшаға сәйкес республикалық мүлік есебінен қалыптастырылсын.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серіктестік жарғысын бекітуді және оны Қазақстан Республикасының әділет органдарында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министрлігіне серіктестіктің мемлекеттік қатысу үлесіне иелік ету және оны пайдалану құқығын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 пен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"Ұлттық ғылыми онкологиялық орталық" жауапкершілігі шектеулі серіктестігінің жарғылық капиталын төлеуге берілетін мүліктің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9048"/>
        <w:gridCol w:w="862"/>
        <w:gridCol w:w="1196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бар жұмыс станциялары (ОЖ+MS Offise)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 пен толықтырулар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21-186-жолмен толықтырылсын: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"21-186. "Ұлттық ғылыми онкология орталығы" ЖШС".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министрлігі" деген бөлім мынадай мазмұндағы реттік нөмірі 227-21-жолмен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"227-21. "Ұлттық ғылыми онкология орталығы" жауапкершілігі шектеулі серіктестігі".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6, 41-құжат):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министрлігінiң қарамағындағы ұйымдардың тізбесінде: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Жауапкершілігі шектеулі серіктестік" деген бөлім мынадай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Жауапкершілігі шектеулі серіктестіктер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СҚ-Фармация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ғылыми онкология орталығы".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