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6edd" w14:textId="daf6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2016 – 2020 жылдарға арналған кейбір мәселелері туралы" Қазақстан Республикасы Үкіметінің 2015 жылғы 30 желтоқсандағы № 1141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10 мамырдағы № 250 қаулысы.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"Жекешелендірудің 2016 – 2020 жылдарға арналған кейбір мәселелері туралы" Қазақстан Республикасы Үкіметінің 2015 жылғы 30 желтоқсандағы № 1141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77-78-79, 588-құжат)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басым тәртіппен бәсекелес ортаға беруге жататын ұлттық басқарушы холдингтердің және олармен үлестес болып табылатын өзге де заңды тұлғалардың еншілес, тәуелді ірі ұйымдарының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қоғамы" деген бөлімде: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19.4-жол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903"/>
        <w:gridCol w:w="7780"/>
        <w:gridCol w:w="2411"/>
      </w:tblGrid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"Самұрық-Энерго" акционерлік қоғамы, оның құрамында: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 / стратегиялық инвесторға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 Нұржанов атындағы Екібастұз ГРЭС-1" жауапкершілігі шектеулі серіктестігі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ГРЭС-2 станциясы" акционерлік қоғамы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Forum Muider BV ("Богатырь Көмір" жауапкершілігі шектеулі серіктестігі)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      ";</w:t>
      </w:r>
    </w:p>
    <w:bookmarkStart w:name="z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"/>
    <w:bookmarkStart w:name="z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 ортаға беру ұсынылатын коммуналдық меншіктегі ұйымдардың тізбесінде:</w:t>
      </w:r>
    </w:p>
    <w:bookmarkEnd w:id="7"/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әкімдігі" деген бөлімде:</w:t>
      </w:r>
    </w:p>
    <w:bookmarkEnd w:id="8"/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427.25-жол алып тасталсын.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республикалық меншіктегі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722"/>
        <w:gridCol w:w="8856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 атауы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Iшкi iстер министрлiгi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 санаториі" акционерлік қоғамы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"Күзет ПҚҚ" акционерлік қоғамы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теміржол ауруханасы"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"Оқу-клиникалық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теміржол ауруханасы"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теміржол ауруханасы"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теміржол ауруханасы"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"Защита теміржол ауруханасы"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теміржол ауруханасы"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теміржол ауруханасы"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теміржол ауруханасы"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теміржол ауруханасы"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теміржол ауруханасы"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теміржол ауруханасы"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теміржол ауруханасы"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теміржол ауруханасы"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теміржол ауруханасы"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Денсаулық сақтау министрлігі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медициналық және фармацевтік қызметкерлерді даярлау және қайта даярлау жөніндегі республикалық колледжі"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фармацевтика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медициналық үздіксіз білім беру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Б.О. Жарбосынов атындағы Урология ғылыми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ғылыми кардиохирургиялық орталық" акционерлік қоғамы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"Құрмет Белгісі" орденді Қазақ көз аурулары ғылыми-зерттеу институты" акционерлік қоғамы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нейрохирургия орталығы" акционерлік қоғамы.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министрлігі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протездік-ортопедиялық орталық" акционерлік қоғамы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аннуитеттiк компания" өмiрдi сақтандыру компаниясы" акционерлік қоғамы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Инвестициялар және даму министрлігі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 Геология және жер қойнауын пайдалану комитетінің "Мамандандырылған гравиметриялық кәсiпорын"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"Ақмолаавтожол"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"Ақтөбеавтожол"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"Алматыавтожол"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"Атырауавтожол"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"Батысавтожол"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"Жамбылавтожол"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"Шығысавтожол"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"Қарағандыавтожол"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"Қызылордаавтожол"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"Қостанайавтожол"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"Маңғыстауавтожол"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"Павлодаравтожол"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"Солтүстiкавтожол"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"Оңтүстiкавтожол"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"Өнеркәсіп қауіпсіздігінің ұлттық ғылыми-техникалық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Мәдениет және спорт министрлігі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 Спорт және дене шынықтыру істері комитетінің "Олимп" спорт-сауықтыру орталығы" шаруашылық жүргiзу құқығындағы республикалық мемлекеттік кәсiпорны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"Шәкен Айманов атындағы "Қазақфильм" акционерлік қоғамы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халқының рухани даму қоры" акционерлік қоғамы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"Баспалар үйі" акционерлік қоғамы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 спорты түрлерінің республикалық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Білім және ғылым министрлігі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техникалық және кәсіптік білім беруді дамытудың және біліктілікті берудің ғылыми-әдістемелік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 қойнауын кешенді игеру проблемалары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"Ф.М. Мұхаметғалиев атындағы эксперименттік биология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 Ғылым комитетінің "Микробиология және вирусология институты" республикалық мемлекеттік кәсiпорны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Ауыл шаруашылығы министрлігі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 Орман шаруашылығы және жануарлар дүниесі комитетінің "Қазақ мемлекеттік орман шаруашылығын жобалау жөніндегі жобалау-іздестіру институты (Қазгипроорманшар)"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 Орман шаруашылығы және жануарлар дүниесі комитетінің "Қазақ өндірістік-жерсіндіру станциясы"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 Орман шаруашылығы және жануарлар дүниесі комитетінің "Қапшағай уылдырық шашу-өсіру шаруашылығы"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 Орман шаруашылығы және жануарлар дүниесі комитетінің "Майбалық балық питомнигі"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 Орман шаруашылығы және жануарлар дүниесі комитетінің "Петропавл балық питомнигі"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"Қазагрэкс" акционерлік қоғамы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Қаржы министрлігі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"Қаржы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электр тарату желісі компаниясы" акционерлік қоғамы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"Қостанай" халықаралық әуежайы" акционерлік қоғамы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қаласының халықаралық әуежайы" акционерлік қоғамы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электржелісі" акционерлік қоғамы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"Астана-финанс" акционерлік қоғамы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әуежайы" акционерлік қоғамы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"Гэле"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министрлігі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 су орталығы" ғылыми-өндірістік бірлестігі" акционерлік қоғамы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"Қарағандышахтатарату"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 және газ ақпараттық талдау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Ұлттық экономика министрлігі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 сауда жүйесі" тауар биржасы" акционерлік қоғамы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Ақпарат және коммуникациялар министрлігі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"Жалын"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Жоғарғы Соты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Жоғарғы Сотының әкімшілік ғимараттары дирекциясы"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қауіпсіздік комитеті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"Нұрсат" акционерлік қоғамы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Президентінің Іс басқармасы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клиникалық аурухана" акционерлік қоғамы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