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33e6" w14:textId="6313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тарифтерді және шекті аукциондық бағаларды айқындау қағидаларын бекіту туралы" Қазақстан Республикасы Үкіметінің 2014 жылғы 27 наурыздағы № 271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10 мамырдағы № 249 қаулысы. Күші жойылды - Қазақстан Республикасы Үкіметінің 2024 жылғы 17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тарифтерді және шекті аукциондық бағаларды айқындау қағидаларын бекіту туралы" Қазақстан Республикасы Үкіметінің 2014 жылғы 27 наурыздағы № 271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24, 180-құжат)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Тіркелген тарифтерді және шекті аукциондық бағаларды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Шетелдік валютада кредиттік міндеттемелері бар жобалар үшін аукциондық бағалар инфляцияны және ұлттық валютаның айырбасталатын валюталарға шаққандағы айырбастау бағамының өзгеруін ескере отырып, жылына бір рет 1 қазанға мынадай формула бойынша индекстеледі: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Тt+1 – жоғарыда көрсетілген формула бойынша есептелген, азаю жағына қарай толық тиынға дейін дөңгелектелген, индекстелген аукциондық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Тt – егер бұрын индекстеу жүргізілген болса, сол индекстеу ескерілген аукциондық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ТБИt– мемлекеттік статистика саласындағы уәкілетті органның деректері бойынша айқындалатын, индекстеу жүргізілген жылғы 1 қазанның алдындағы он екі айға жинақталған тұтыну бағасының индексі;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USDt+1 – Қазақстан Республикасы Ұлттық Банкінің деректері бойынша айқындалатын, индекстеу жүргізілетін жылғы 1 қазанға теңгенің АҚШ долларына шаққандағы ағымдағы бағамы;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USDt – Қазақстан Республикасы Ұлттық Банкінің деректері бойынша айқындалатын, индекстеу жүргізілетін күннің алдындағы он екі ай кезеңіне есептелген теңгенің АҚШ долларына шаққандағы орташа бағамы.".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