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2d51" w14:textId="f202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лицензиялаудың кейбір мәселелері туралы" Қазақстан Республикасы Үкіметінің 2012 жылғы 12 қарашадағы № 1434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5 мамырдағы № 246 қаулысы. Күші жойылды - Қазақстан Республикасы Үкіметінің 2022 жылғы 16 ақпандағы № 65 қаулысымен</w:t>
      </w:r>
    </w:p>
    <w:p>
      <w:pPr>
        <w:spacing w:after="0"/>
        <w:ind w:left="0"/>
        <w:jc w:val="both"/>
      </w:pPr>
      <w:r>
        <w:rPr>
          <w:rFonts w:ascii="Times New Roman"/>
          <w:b w:val="false"/>
          <w:i w:val="false"/>
          <w:color w:val="ff0000"/>
          <w:sz w:val="28"/>
        </w:rPr>
        <w:t xml:space="preserve">
      Ескерту. Күші жойылды - ҚР Үкіметінің 16.02.2022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1. "Аудиторлық қызметті лицензиялаудың кейбір мәселелері туралы" Қазақстан Республикасы Үкіметінің 2012 жылғы 12 қарашадағы № 1434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79, 1160-құжат)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комитеті аудиторлық қызметті жүзеге асыру жөніндегі уәкілетті орган –лицензиар (лицензиялар (оның ішінде телнұсқалар) беру, қайта ресімдеу, лицензиялардың қолданысын тоқтата тұру, қайта бастау, одан айыру) болып айқындалсын.".</w:t>
      </w:r>
    </w:p>
    <w:bookmarkStart w:name="z2"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