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ba79" w14:textId="cb7b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Республикасы, Түрікменстан және Өзбекстан Республикасы арасындағы үш мемлекеттің мемлекеттік шекараларының түйісу нүктесінің ауданы туралы шартты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5 мамырдағы № 242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Республикасы, Түрікменстан және Өзбекстан Республикасы арасындағы үш мемлекеттің мемлекеттік шекараларының түйісу нүктесінің ауданы туралы шартты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Жоба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Қазақстан Республикасы, Түрікменстан және Өзбекстан Республикасы арасындағы үш мемлекеттің мемлекеттік шекараларының түйісу нүктесінің ауданы туралы шартты ратификациялау туралы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10 қарашада Самарқандта жасалған Қазақстан Республикасы, Түрікменстан және Өзбекстан Республикасы арасындағы үш мемлекеттің мемлекеттік шекараларының түйісу нүктесінің ауданы туралы шарт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