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eebc" w14:textId="84be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сәуірдегі № 222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2018 жылға арналған жоспары туралы" Қазақстан Республикасы Үкіметінің 2017 жылғы 28 желтоқсандағы № 894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68-69-70, 421-құжат)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алып тасталсын;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 аббревиатуралардың толық жазылуында: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"АШМ – Қазақстан Республикасының Ауыл шаруашылығы министрлігі" деген жол алып тасталсын.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