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235ca" w14:textId="b8235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 2020 жылдарға арналған республикалық бюджет туралы" Қазақстан Республикасының Заңын іске асыру туралы" Қазақстан Республикасы Үкіметінің 2017 жылғы 7 желтоқсандағы № 823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2018 жылғы 18 сәуірдегі № 203 қаулысы</w:t>
      </w:r>
    </w:p>
    <w:p>
      <w:pPr>
        <w:spacing w:after="0"/>
        <w:ind w:left="0"/>
        <w:jc w:val="both"/>
      </w:pPr>
      <w:bookmarkStart w:name="z0" w:id="0"/>
      <w:r>
        <w:rPr>
          <w:rFonts w:ascii="Times New Roman"/>
          <w:b w:val="false"/>
          <w:i w:val="false"/>
          <w:color w:val="000000"/>
          <w:sz w:val="28"/>
        </w:rPr>
        <w:t>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xml:space="preserve">
      1. "2018 – 2020 жылдарға арналған республикалық бюджет туралы" Қазақстан Республикасының Заңын іске асыру туралы" Қазақстан Республикасы Үкіметінің 2017 жылғы 7 желтоқсандағы № 823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32-қосымшада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2018 жылға арналған мемлекеттік тапсырмалардың тізбесі мынадай мазмұндағы реттік нөмірлері 57-1, 57-2 және 57-3-жолдармен толықтырылсын: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1129"/>
        <w:gridCol w:w="4933"/>
        <w:gridCol w:w="522"/>
        <w:gridCol w:w="1124"/>
        <w:gridCol w:w="2811"/>
        <w:gridCol w:w="1075"/>
      </w:tblGrid>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инвестициялардың негіздемесін әзірлеу</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іріктеу өлшемшарттарын әзірлеу және оларды іске асырудың басымдығын айқындау, коммуналдық секторды жаңғырту мен дамыту жобаларын қаржыландыру көздері бойынша ұсыныстар әзірлеу, энергия және ресурс үнемдеу технологияларын енгізу, қазақстандық қамтуды қамтамасыз ету. Жылумен жабдықтаудың сенімділігі мен сапасын арттыру, энергия тиімділікті арттыру және энергия үнемдеуді, сондай-ақ су- мен жабдықтау және су бұру жүйелерін дамыту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жаңғырту мен дамытудың қазақстандық орталығы" АҚ</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"Өңірлерді дамытудың 2020 жылға дейінгі бағдарламасы шеңберінде тұрғын үй-коммуналдық шаруашылық саласындағы іс-шараларды іске асыру"</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514993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жабдықтау жүйелеріне орталықтандырылған техникалық тексеру жүргізу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Гкал/сағатқа дейін жылумен жабдықтау объектілерін және жылу желілерін жаңғырту мен реконструкциялау жөніндегі өңірлік жобаларды әзірлеу кезінде пайдалану үшін жылумен жабдықтау жүйелеріне орталықтандырылған техникалық тексеру жүргізу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жаңғырту мен дамытудың қазақстандық орталығы" АҚ</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"Өңірлерді дамытудың 2020 жылға дейінгі бағдарламасы шеңберінде тұрғын үй-коммуналдық шаруашылық саласындағы іс-шараларды іске асыру"</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 мен тұрғын үй-коммуналдық шаруашылығы объектілерінің энергия үнемдеу жөніндегі іс-шаралары</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арасында ақпараттық-түсіндіру және насихаттау жұмыстарын жүргізу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жаңғырту мен дамытудың қазақстандық орталығы" АҚ</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"Өңірлерді дамытудың 2020 жылға дейінгі бағдарламасы шеңберінде тұрғын үй-коммуналдық шаруашылық саласындағы іс-шараларды іске асыру"</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150000 </w:t>
            </w:r>
          </w:p>
        </w:tc>
      </w:tr>
    </w:tbl>
    <w:p>
      <w:pPr>
        <w:spacing w:after="0"/>
        <w:ind w:left="0"/>
        <w:jc w:val="both"/>
      </w:pP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2. Осы қаулы 2018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