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3eeb" w14:textId="f4f3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Кеген және Райымбек аудандарының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сәуірдегі № 195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Алматы облысы Кеген және Райымбек аудандарының шекараларын белгілеу туралы "Алматы облысы әкімшілік-аумақтық құрылысының кейбір мәселелері туралы" Алматы облыстық мәслихатының 2017 жылғы 28 қыркүйектегі № 22-118 шешімі мен Алматы облысы әкімдігінің 2017 жылғы 28 қыркүйектегі № 400 қаулысына келісім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аудандарының шекаралары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Райымбек ауданының аумағы 711937 гектарды құрайды, шекаралары мынадай болып белгіленген: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шекарасы Алматы облысының Шәлкөде, Сүмбе және Ұзақ батыр ауылдық округтерінің әкімшілік бағынысындағы аумақтардың қолданыстағы шекаралары бойынша өтеді және Ұйғыр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шекарасы Сүмбе, Нарынқол және Жамбыл ауылдық округтерінің қолданыстағы шекаралары бойынша және Қытай Халық Республикасымен шектесетін Сүмбе, Текес өзен арналары бойынша өтетін Қазақстан Республикасының Мемлекеттік шекарасы арқылы өтеді;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шекарасы солтүстік Тянь-Шяньнің "Хан Тәңірі" шыңы арқылы Қытай Халық Республикасымен және Қырғыз Республикасымен шектес Жамбыл ауылдық округінің оңтүстік-шығыс бөлігі, сондай-ақ Тегістік және Қақпақ ауылдық округтерінің қолданыстағы шекаралары бойынша өтетін Қазақстан Республикасының Мемлекеттік шекарасы арқылы өтеді;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шекарасы Алматы облысының Райымбек ауданының "Нарынқол орман шаруашылығы" коммуналдық мемлекеттік мекемесінің аумағы арқылы Қақпақ және Сарыжаз ауылдық округтерінің қолданыстағы шекаралары бойынша өтеді.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Құрылатын Кеген ауданының аумағы 710298 гектарды құрайды, шекаралары мынадай болып белгіленген: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солтүстікте Алматы облысының Алғабас, Саты, Ұзынбұлақ ауылдық округтерінің қолданыстағы шекаралары арқылы Алматы облысының Еңбекшіқазақ және Талғар аудандарымен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шекарасы Алматы облысы Райымбек ауданының "Нарынқол орман шаруашылығы" коммуналдық мемлекеттік мекемесінің аумағы арқылы Қақпақ және Сарыжаз ауылдық округтерінің қолданыстағы шекарасы бойынша өтеді;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шекарасы Қазақстан Республикасының Қарқара, Бөлексаз, Шырғанақ, Жалаңаш, Қарабұлақ, Саты ауылдық округтерінің қолданыстағы шекаралары арқылы өтетін Қырғыз Республикасының мемлекеттік шекарасы бойынша өтеді;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шекарасы Алматы облысы Қарасай ауданымен шектесетін Саты және Алғабас ауылдық округтерінің қолданыстағы шекарасы бойынша өтеді.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