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a57e" w14:textId="7bba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Возрождение аралының қазақстандық бөлігінде және Арал теңізіне іргелес құрлық (жағалау) аумағында эпидемиологиялық саламаттылықты қамтамасыз ету және мониторинг жүргізу жөніндегі 2018 – 2020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13 сәуірдегі № 187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Возрождение аралының қазақстандық бөлігінде және Арал теңізіне іргелес құрлық (жағалау) аумағында эпидемиологиялық саламаттылықты қамтамасыз ету және мониторинг жүргізу жөніндегі 2018 – 2020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бекітілсін. </w:t>
      </w:r>
    </w:p>
    <w:bookmarkEnd w:id="1"/>
    <w:bookmarkStart w:name="z3" w:id="2"/>
    <w:p>
      <w:pPr>
        <w:spacing w:after="0"/>
        <w:ind w:left="0"/>
        <w:jc w:val="both"/>
      </w:pPr>
      <w:r>
        <w:rPr>
          <w:rFonts w:ascii="Times New Roman"/>
          <w:b w:val="false"/>
          <w:i w:val="false"/>
          <w:color w:val="000000"/>
          <w:sz w:val="28"/>
        </w:rPr>
        <w:t xml:space="preserve">
      2. Жоспардың орындалуына жауапты орталық мемлекеттік органдар және Ақтөбе мен Қызылорда облыстарының әкімдіктері: </w:t>
      </w:r>
    </w:p>
    <w:bookmarkEnd w:id="2"/>
    <w:p>
      <w:pPr>
        <w:spacing w:after="0"/>
        <w:ind w:left="0"/>
        <w:jc w:val="both"/>
      </w:pPr>
      <w:r>
        <w:rPr>
          <w:rFonts w:ascii="Times New Roman"/>
          <w:b w:val="false"/>
          <w:i w:val="false"/>
          <w:color w:val="000000"/>
          <w:sz w:val="28"/>
        </w:rPr>
        <w:t>
      1) Жоспарды іске асыру бойынша қажетті шаралар қабылдасын;</w:t>
      </w:r>
    </w:p>
    <w:p>
      <w:pPr>
        <w:spacing w:after="0"/>
        <w:ind w:left="0"/>
        <w:jc w:val="both"/>
      </w:pPr>
      <w:r>
        <w:rPr>
          <w:rFonts w:ascii="Times New Roman"/>
          <w:b w:val="false"/>
          <w:i w:val="false"/>
          <w:color w:val="000000"/>
          <w:sz w:val="28"/>
        </w:rPr>
        <w:t>
      2) жылына бір рет, есепті жылдан кейінгі 5 қаңтардан кешіктірмей Қазақстан Республикасының Денсаулық сақтау министрлігіне Жоспардың іс-шараларының іске асырылу барысы туралы ақпарат берсін.</w:t>
      </w:r>
    </w:p>
    <w:bookmarkStart w:name="z4" w:id="3"/>
    <w:p>
      <w:pPr>
        <w:spacing w:after="0"/>
        <w:ind w:left="0"/>
        <w:jc w:val="both"/>
      </w:pPr>
      <w:r>
        <w:rPr>
          <w:rFonts w:ascii="Times New Roman"/>
          <w:b w:val="false"/>
          <w:i w:val="false"/>
          <w:color w:val="000000"/>
          <w:sz w:val="28"/>
        </w:rPr>
        <w:t xml:space="preserve">
      3. Қазақстан Республикасының Денсаулық сақтау министрлігі есепті жылдан кейінгі 20 қаңтардан кешіктірмей Қазақстан Республикасының Үкіметіне Жоспардың іс-шараларының іске асырылу барысы туралы жиынтық ақпарат берсін. </w:t>
      </w:r>
    </w:p>
    <w:bookmarkEnd w:id="3"/>
    <w:bookmarkStart w:name="z5" w:id="4"/>
    <w:p>
      <w:pPr>
        <w:spacing w:after="0"/>
        <w:ind w:left="0"/>
        <w:jc w:val="both"/>
      </w:pPr>
      <w:r>
        <w:rPr>
          <w:rFonts w:ascii="Times New Roman"/>
          <w:b w:val="false"/>
          <w:i w:val="false"/>
          <w:color w:val="000000"/>
          <w:sz w:val="28"/>
        </w:rPr>
        <w:t>
      4. Осы қаулының іске асырылуын бақылау Қазақстан Республикасының Денсаулық сақтау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сәуірдегі</w:t>
            </w:r>
            <w:r>
              <w:br/>
            </w:r>
            <w:r>
              <w:rPr>
                <w:rFonts w:ascii="Times New Roman"/>
                <w:b w:val="false"/>
                <w:i w:val="false"/>
                <w:color w:val="000000"/>
                <w:sz w:val="20"/>
              </w:rPr>
              <w:t>№ 187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Возрождение аралының қазақстандық бөлігінде және Арал теңізінің құрлық (жағалау) аумағында эпидемиологиялық саламаттылықты қамтамасыз ету және мониторинг жүргізу жөніндегі 2018 – 2020 жылдарға арналған іс-шаралар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4785"/>
        <w:gridCol w:w="1011"/>
        <w:gridCol w:w="10"/>
        <w:gridCol w:w="2726"/>
        <w:gridCol w:w="2271"/>
        <w:gridCol w:w="959"/>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Іс-шаралардың дайындық және негізгі кезеңдері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аумағында инженерлік-техникалық қамтамасыз ету іс-шараларын айқындау үшін Қазақстан Республикасының Өзбекстан Республикасымен Мемлекеттік шекарасы учаскесіне барлаушылық зерттеу жүргізу, сондай-ақ Возрождение аралына адамдарды және тауарлық-материалдық құндылықтарды жеткізу үшін болжанатын маршрутты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ДСМ, БҒМ, ІІМ, АШМ, СІМ,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1 жартыжылдығы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 және ЖБ-да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шекараның Қазақстан-Өзбек учаскесін шегендеу жұмыстары аяқталғаннан кейін жұмысты жандандыру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ауданындағы шегендеу жұмыстары жоспар-кестесі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 инженерлік қоршаулар тұрғызу үшін жеке құрамды және тауарлық-материалдық құндылықтарды штаттық авиациямен жеткізуді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ІІМ, ІІМ "Қазавиақұтқару" АҚ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аумағын зерттеу, патогендер қолданылған, сынақ жүргізілген орындар, көму орындары (қорымдар), биологиялық ластануға ұшыраған аумақтар бойынша ақпарат алуға бағытталған шет елдермен өзара іс-қимылды және консультацияларды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нота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мониторинг жүргізу көлемі мен аумағын айқындау үшін Возрождение аралында жоспарланатын өнеркәсіптік, геологиялық барлау, ауыл шаруашылығы және өзге де іс-шаралардың орындылығы мен көлемін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АШМ,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2-3-тоқсандар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Аралды шаруашылық игеру үшін Возрождение аралы аумағының биологиялық қауіптілігін азайту жөніндегі іс-шаралардың ғылыми-негізделген кешенін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жеткізу, понтон көпірін салу, көлікпен қамтамасыз ету, шатырлы қалашықты орналастыру, құру, суды, реагенттерді, тамақ өнімдерін бастапқы тіршілік жиынтығын жеткізу, базалық инфрақұрылымды құру мәселелерін қоса алғанда, Возрождение аралында мобильді зерттеу топтарының ұзақ болуын қамтамасыз ету бойынша шараларды пысықтау және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өкімі</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 ДСМ, АШМ, ИДМ, ЭМ, 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ЖБ-да көзделген қаражат</w:t>
            </w:r>
            <w:r>
              <w:br/>
            </w:r>
            <w:r>
              <w:rPr>
                <w:rFonts w:ascii="Times New Roman"/>
                <w:b w:val="false"/>
                <w:i w:val="false"/>
                <w:color w:val="000000"/>
                <w:sz w:val="20"/>
              </w:rPr>
              <w:t>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аралындағы бұрынғы полигон аумағына іргелес Арал маңы аудандарында болып жатқан өзгерістерді анықтау, әртүрлі нозологиялық нысандардағы эпизоотиялық процестердің экстенсивтілігі мен қарқындылығы серпініндегі үрдістерді анықтау үшін олардағы аса қауіпті және зооноздық инфекциялардың табиғи ошақтарының серпініне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ДСМ "ҚКЗИҒО" ШЖҚ РМК, ДСМ Ақтөбе, Арал теңізі және Қызылорда ОҚКС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микрофлораның арал аумағынан құрлық жағалауына таралуының әлеуетті қаупін бағалау, оның диссеминациясының неғұрлым ықтимал жолдарын және сыртқы орта объектілерінің, жануарлар мен адамдардың кейіннен жұқтыру қаупінің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ДСМ "ҚКЗИҒО" ШЖҚ РМК, ДСМ Ақтөбе, Арал теңізі және Қызылорда ОҚКС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аса қауіпті инфекциялардың болуына эпидемиологиялық мониторингті, оның ішінде патогенді флораның және әлеуетті таратушылар мен тасымалдаушылар популяциясы жай-күйінің мониторингін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ДСМ "ҚКЗИҒО" ШЖҚ РМК, ДСМ Ақтөбе, Арал теңізі және Қызылорда ОҚКС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тұратын Возрождение аралының қазақстандық бөлігінде және іргелес аумақта жануарлар арасында аса қауіпті инфекциялардың болуына эпизоотологиялық мониторингті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эпизоотологиялық зерттеу актісі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мониторинг және зерттеулердің нәтижелері бойынша Возрождение аралының қазақстандық бөлігінде шаруашылықты игеруді есепке ала отырып, оның санитариялық-эпидемиологиялық саламаттылығын қамтамасыз ету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ДСМ "ҚКЗИҒО" ШЖҚ РМК, 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аралына іргелес аумақтағы және Арал теңізінің құрлық (жағалау) бөлігіндегі қоршаған орта жағдайын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 аумағының пайдаланылатын жерінің ауданын және құрамын белгілеу үшін жерді түгендеуді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түгендеу актісі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 аумағының жерлерін шаруашылық айналымға қосу үшін олардың жарамдығын анықтау мақсатында эпидемиологиялық мониторинг аяқталғаннан кейін және мемлекеттік экологиялық сараптаманың оң нәтижесін алғаннан кейін топырақтық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 (сынақ хаттамасы)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ЖБ-да көзделген қаражат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шекараны инженерлік-техникалық жарақтандыру және қолжетімділік жүйелері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аумағы аудандарында бақылауды қамтамасыз ету, Возрождение аралына адамдардың рұқсатсыз кіріп-шығуының алдын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өкімі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 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талаптарға сәйкес қауіпті учаскелердің (олар анықталған жағдайда) жайғастырылуын бақылауды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өкімі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 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4- 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аралында Қазақстан Республикасының Мемлекеттік шекарасын қорғауды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 шегінде Қазақстан Республикасының Мемлекеттік шекарасында белгіленген режимдердің сақталуы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өкімі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учаскелер анықталған жағдайларда олардың географиялық координаттарын белгілей отырып, аралдың картасын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(карталар)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"Қазгеодезия" РМҚК, Қызылорда облысының әкімдігі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 2009 жылдар кезеңінде жүргізілген Возрождение аралы аумағы мониторингінің және зерттеулерінің архивтік деректерін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ІІМ-ге, ҰҚК-ке ақпарат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1 жартыжылдығы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 аумағына жүргізілген мониторингтер мен зерттеулер нәтижелерін ескере отырып, азаматтық тұрғындардың оның аумағына қолжетімдігі жүйесін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өкімі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 ІІМ, ДСМ, АШМ, 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қағидаларға сәйкес Аралдың аралдық бөлігіндегі Өзбекстан Республикасымен Мемлекеттік шекараны инженерлік-техникалық жабдықтау бойынша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2 жартыжылдығы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қағидаларға сәйкес Возрождение аралының қазақстандық бөлігіндегі Өзбекстан Республикасымен Мемлекеттік шекараны инженерлік-техникалық жабдықтау жөніндегі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өкімі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СІМ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Жұмысты жергілікті деңгейде ұйымдастыру</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Адамдарда этиологиясы белгісіз инфекциялық аурулар пайда болған жағдайда шұғыл медициналық көмек көрсету үшін дезинфекциялау құралдары және қажетті дәрі-дәрмектер қорын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өкімі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аурулардың профилактикасы мәселелері бойынша халықпен санитариялық сауаттандыру жұмысын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әңгімелесулер, санитариялық бюллетеньдер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 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аумағында және Арал теңізіне іргелес құрлық аумағында топырақ қазумен байланысты жұмыстарды жүзеге асыратын ұйымдардың қызметін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өкімі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полигонның инфрақұрылымын және металл құрылғыларының қалдықтарын бөлшектеу мен шығарудың орындылығын зерделеу, арал аумағына бөгде адамдардың баруын бақылауды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 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2-тоқсан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қорымды құру орындылығын зерделеу және көму орнын кейіннен дезактивациялау арқылы металл сынықтарын көмуді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полигонның қолданыстағы көму орындарын қоршауды қамтамасыз ету, оларды қауіптіліктің тану белгілерімен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өкімі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ЖБ-да көзделген қаражат шегінде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учаскелерді күтіп-ұстауға жауапты шаруашылық субъектілерін (теңгерім ұстаушылар)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өкімі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Іс-шаралар жоспарын қаржылық қамтамасыз ету</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 жүзеге асыру жөніндегі іс-шараларды қаржыландыру көлемдерін айқындау және белгіленген тәртіппен республикалық бюджетті нақтылау және қалыптастыру кезінде бюджеттік өтінімді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мемлекеттік органдардың бюджеттік өтінімдері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ИДМ, АКМ, ҰҚК (келісім бойынша), 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 жүзеге асыру жөніндегі іс-шараларды қаржылық қамтамасыз ету туралы ақпарат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БҒМ, ИДМ, АКМ, СІМ, ЭМ, ІІМ, ҰҚК (келісім бойынша), Қызылорда және Ақтөбе облыстарының әкімдіктері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жылдарғы желтоқсан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ҚКЗИҒО базасында обаға қарсы вакцинаны, диагностикалық препараттарды өндіру бойынша жаңа кешен құрылысы туралы мәселені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және Қаржыминіне инвестициялық ұсыныс</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9" w:id="7"/>
    <w:p>
      <w:pPr>
        <w:spacing w:after="0"/>
        <w:ind w:left="0"/>
        <w:jc w:val="both"/>
      </w:pPr>
      <w:r>
        <w:rPr>
          <w:rFonts w:ascii="Times New Roman"/>
          <w:b w:val="false"/>
          <w:i w:val="false"/>
          <w:color w:val="000000"/>
          <w:sz w:val="28"/>
        </w:rPr>
        <w:t>
      Ескертпе: *Қаржы құралдары тиісті кезеңдерге арналған бюджетті нақтылау және қалыптастыру кезінде заңнамада белгіленген тәртіппен қаралатын болады.</w:t>
      </w:r>
    </w:p>
    <w:bookmarkEnd w:id="7"/>
    <w:bookmarkStart w:name="z10" w:id="8"/>
    <w:p>
      <w:pPr>
        <w:spacing w:after="0"/>
        <w:ind w:left="0"/>
        <w:jc w:val="both"/>
      </w:pPr>
      <w:r>
        <w:rPr>
          <w:rFonts w:ascii="Times New Roman"/>
          <w:b w:val="false"/>
          <w:i w:val="false"/>
          <w:color w:val="000000"/>
          <w:sz w:val="28"/>
        </w:rPr>
        <w:t>
      Аббревиатуралардың толық жазылуы:</w:t>
      </w:r>
    </w:p>
    <w:bookmarkEnd w:id="8"/>
    <w:p>
      <w:pPr>
        <w:spacing w:after="0"/>
        <w:ind w:left="0"/>
        <w:jc w:val="both"/>
      </w:pPr>
      <w:r>
        <w:rPr>
          <w:rFonts w:ascii="Times New Roman"/>
          <w:b w:val="false"/>
          <w:i w:val="false"/>
          <w:color w:val="000000"/>
          <w:sz w:val="28"/>
        </w:rPr>
        <w:t>
      "Қазавиақұтқару" АҚ – Қазақстан Республикасы Ішкі істер министрлігі Төтенше жағдайлар комитетінің "Қазавиақұтқару" акционерлік қоғамы</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ДСМ "ҚКЗИҒО" ШЖҚ РМК – Қазақстан Республикасы Денсаулық сақтау министрлігінің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АШМ "Қазгеодезия" РМҚК – Қазақстан Республикасы Ауыл шаруашылығы министрлігі Жер ресурстарын басқару комитетінің "Қазгеодезия" республикалық мемлекеттік қазыналық кәсіпорны</w:t>
      </w:r>
    </w:p>
    <w:p>
      <w:pPr>
        <w:spacing w:after="0"/>
        <w:ind w:left="0"/>
        <w:jc w:val="both"/>
      </w:pPr>
      <w:r>
        <w:rPr>
          <w:rFonts w:ascii="Times New Roman"/>
          <w:b w:val="false"/>
          <w:i w:val="false"/>
          <w:color w:val="000000"/>
          <w:sz w:val="28"/>
        </w:rPr>
        <w:t xml:space="preserve">
      ДСМ ОҚКС – Қазақстан Республикасы Денсаулық сақтау министрлігі Қоғамдық денсаулық сақтау комитетінің обаға қарсы күрес станциялары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