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007f" w14:textId="eba0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"Меншік иесінің салынған объектіні пайдалануға өз бетінше қабылдау қағидаларын және меншік иесінің салынған объектіні пайдалануға өз бетінше қабылдау актісінің нысанын бекіту туралы" Қазақстан Республикасы Үкіметінің 2011 жылғы 2 қарашадағы № 1278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10 сәуірдегі № 180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"Меншік иесінің салынған объектіні пайдалануға өз бетінше қабылдау қағидаларын және меншік иесінің салынған объектіні пайдалануға өз бетінше қабылдау актісінің нысанын бекіту туралы" Қазақстан Республикасы Үкіметінің 2011 жылғы 2 қарашадағы № 1278 қаулысының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