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d630" w14:textId="442d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кірістер органдары өндіріп алатын кедендік алымдардың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сәуірдегі № 171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Республикасының Кодексі 76-бабының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02.08.2023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кірістер органдары өндіріп алатын кедендік алымдардың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 органдары алатын кедендік алымдардың ставкаларын бекіту туралы" Қазақстан Республикасы Үкіметінің 2011 жылғы 21 қаңтардағы № 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171-құжат);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"Кеден органдары алатын кедендік алымдардың ставкаларын бекіту туралы" Қазақстан Республикасы Үкіметінің 2011 жылғы 21 қаңтардағы № 24 қаулысына өзгерістер енгізу туралы" Қазақстан Республикасы Үкіметінің 2017 жылғы 13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5, 34-құжат).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 өндіріп алатын кедендік алымдардың мөлшерлемелері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Мөлшерлемелер жаңа редакцияда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АЕК-дегі (республикалық бюджет туралы заңда белгіленген және тиісті қаржы жылының 1 қаңтарында қолданыста болатын айлық есептік көрсеткіш) мөлшерлемелер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 алым: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 ретінде мәлімдемені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 ретінде тізбені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 үшін тауарларға арналған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жөнелтілімдерімен өткізілетін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алып жүру үшін кедендік алым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километрге дейінгі қашықтыққа 1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100 километрге дейінгі қашықтыққа 2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 километрге дейінгі қашықтыққа 3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400 километрге дейінгі қашықтыққа 13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600 километрге дейінгі қашықтыққа 22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800 километрге дейінгі қашықтыққа 34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800-ден 1000 километрге дейінгі қашықтыққа 35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 километрге дейінгі қашықтыққа 58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 километрге дейінгі қашықтыққа 79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 километрге дейінгі қашықтыққа 93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шешім қабылдау үшін кедендік алым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