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7a41" w14:textId="d707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Республикасына ресми ізгілік көмек көрсету туралы" Қазақстан Республикасы Үкіметінің 2018 жылғы 12 қаңтардағы № 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5 сәуірдегі № 170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кодексіне және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"Тәжікстан Республикасына ресми ізгілік көмек көрсету туралы" Қазақстан Республикасы Үкіметінің 2018 жылғы 12 қаңтардағы </w:t>
      </w:r>
      <w:r>
        <w:rPr>
          <w:rFonts w:ascii="Times New Roman"/>
          <w:b w:val="false"/>
          <w:i w:val="false"/>
          <w:color w:val="000000"/>
          <w:sz w:val="28"/>
        </w:rPr>
        <w:t>№ 4</w:t>
      </w:r>
      <w:r>
        <w:rPr>
          <w:rFonts w:ascii="Times New Roman"/>
          <w:b w:val="false"/>
          <w:i w:val="false"/>
          <w:color w:val="000000"/>
          <w:sz w:val="28"/>
        </w:rPr>
        <w:t xml:space="preserve"> қаулысында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Қорғаныс және аэроғарыш өнеркәсібі министрлігіне Тәжікстан Республикасына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2018 жылға арналған республикалық бюджетте көзделген Қазақстан Республикасы Үкіметінің төтенше резервінен 9 999,518 (тоғыз мың тоғыз жүз тоқсан тоғыз тонна бес жүз он сегіз килограмм) тонна көлемінде мазут сатып алуға 767 830 830,93 (жеті жүз алпыс жеті миллион сегіз жүз отыз мың сегіз жүз отыз теңге тоқсан үш тиын) теңге мөлшерінде ақшалай қаражат бөлінсін.".</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