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76d" w14:textId="4c03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сәуірдегі № 165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Қазақстан Республикасының Бас прокуратурасы (келісім бойынша), Қазақстан Республикасының Жоғарғы Соты (келісім бойынша) Астана қаласының төртінші әкімшілік ауданының құрылуына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бекітілген штат санының лимиттері шегінде аумақтық бөлiмшелерін құру бойынша тиісті шаралар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