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4b87" w14:textId="0574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2018 жылғы 3 сәуірдегі № 158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xml:space="preserve">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облысының табиғи ресурстар және табиғатты пайдалануды реттеу басқармасы" мемлекеттік мекемесінің "Үштөбе орман шаруашылығы" коммуналдық мемлекеттік мекемесінің (бұдан әрі – мекеме) орман қоры жерлері санатынан жалпы ауданы 1,3963 гектар жер учаскелерi электр беру желісінің тіректерін орналастыру үшін өнеркәсiп, көлiк, байланыс, ғарыш қызметі, қорғаныс, ұлттық қауіпсіздік мұқтажына арналған жерлер және өзге де ауыл шаруашылығына арналмаған жерлер санатына ауыстырылсын. </w:t>
      </w:r>
      <w:r>
        <w:br/>
      </w:r>
      <w:r>
        <w:rPr>
          <w:rFonts w:ascii="Times New Roman"/>
          <w:b w:val="false"/>
          <w:i w:val="false"/>
          <w:color w:val="000000"/>
          <w:sz w:val="28"/>
        </w:rPr>
        <w:t xml:space="preserve">
      </w:t>
      </w:r>
      <w:r>
        <w:rPr>
          <w:rFonts w:ascii="Times New Roman"/>
          <w:b w:val="false"/>
          <w:i w:val="false"/>
          <w:color w:val="000000"/>
          <w:sz w:val="28"/>
        </w:rPr>
        <w:t>2. "KEGOC" электр желілерін басқару жөніндегі Қазақстан компаниясы" (Kazakhstan Electricity Grid Operating Company)" акционерлік қоғамы (келісім бойынша)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 кірісіне өтесін және алынған сүректі көрсетілген мекеменің теңгеріміне бере отырып, алаңды тазарту жөнінде шаралар қабылдасын.</w:t>
      </w:r>
      <w:r>
        <w:br/>
      </w:r>
      <w:r>
        <w:rPr>
          <w:rFonts w:ascii="Times New Roman"/>
          <w:b w:val="false"/>
          <w:i w:val="false"/>
          <w:color w:val="000000"/>
          <w:sz w:val="28"/>
        </w:rPr>
        <w:t xml:space="preserve">
      </w:t>
      </w:r>
      <w:r>
        <w:rPr>
          <w:rFonts w:ascii="Times New Roman"/>
          <w:b w:val="false"/>
          <w:i w:val="false"/>
          <w:color w:val="000000"/>
          <w:sz w:val="28"/>
        </w:rPr>
        <w:t>3. Осы қаулы қол қойылған күнiнен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сәуірдегі</w:t>
            </w:r>
            <w:r>
              <w:br/>
            </w:r>
            <w:r>
              <w:rPr>
                <w:rFonts w:ascii="Times New Roman"/>
                <w:b w:val="false"/>
                <w:i w:val="false"/>
                <w:color w:val="000000"/>
                <w:sz w:val="20"/>
              </w:rPr>
              <w:t>№ 158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Орман қоры жерлері санатынан өнеркәсіп, көлік, байланыс, ғарыш қызметі, қорғаныс, ұлттық қауіпсіздік мұқтажына арналған және өзге де ауыл шаруашылығына арналмаған жерлер санатына ауыстырылатын жер учаскелерінің экпликациясы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2056"/>
        <w:gridCol w:w="2056"/>
        <w:gridCol w:w="2057"/>
        <w:gridCol w:w="588"/>
        <w:gridCol w:w="1731"/>
      </w:tblGrid>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r>
              <w:br/>
            </w:r>
            <w:r>
              <w:rPr>
                <w:rFonts w:ascii="Times New Roman"/>
                <w:b w:val="false"/>
                <w:i w:val="false"/>
                <w:color w:val="000000"/>
                <w:sz w:val="20"/>
              </w:rPr>
              <w:t>
</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табиғи ресурстар және табиғитты пайдалануды реттеу басқармасы" мемлекеттік мекемесінің "Үштөбе орман шаруашылығы" коммуналдық мемлекеттік мекемесі</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0,7655</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0,0568</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0,574</w:t>
            </w: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0,7655</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0,0568</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