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72ef" w14:textId="b8f7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 сәуірдегі № 154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ff0000"/>
          <w:sz w:val="28"/>
        </w:rPr>
        <w:t xml:space="preserve">
      Ескерту. Күші жойылды – ҚР Үкіметінің 02.07.2025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қаулысына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қаулысына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 деген нысанда:</w:t>
      </w:r>
    </w:p>
    <w:bookmarkEnd w:id="4"/>
    <w:bookmarkStart w:name="z6" w:id="5"/>
    <w:p>
      <w:pPr>
        <w:spacing w:after="0"/>
        <w:ind w:left="0"/>
        <w:jc w:val="both"/>
      </w:pPr>
      <w:r>
        <w:rPr>
          <w:rFonts w:ascii="Times New Roman"/>
          <w:b w:val="false"/>
          <w:i w:val="false"/>
          <w:color w:val="000000"/>
          <w:sz w:val="28"/>
        </w:rPr>
        <w:t>
      "II. Қаржы активтерін сатудан түсетін түсімдер" деген бөлімде:</w:t>
      </w:r>
    </w:p>
    <w:bookmarkEnd w:id="5"/>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меншiктегi және кен өндіру мен өңдеу салаларына жататын мемлекеттік мүлiктi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Ұлттық қорының қалыптастырылуы мен пайдаланылуы туралы жылдық есепті жасау </w:t>
      </w:r>
      <w:r>
        <w:rPr>
          <w:rFonts w:ascii="Times New Roman"/>
          <w:b w:val="false"/>
          <w:i w:val="false"/>
          <w:color w:val="000000"/>
          <w:sz w:val="28"/>
        </w:rPr>
        <w:t>қаулысына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 деген 1-нысанда:</w:t>
      </w:r>
    </w:p>
    <w:bookmarkEnd w:id="9"/>
    <w:bookmarkStart w:name="z11" w:id="10"/>
    <w:p>
      <w:pPr>
        <w:spacing w:after="0"/>
        <w:ind w:left="0"/>
        <w:jc w:val="both"/>
      </w:pPr>
      <w:r>
        <w:rPr>
          <w:rFonts w:ascii="Times New Roman"/>
          <w:b w:val="false"/>
          <w:i w:val="false"/>
          <w:color w:val="000000"/>
          <w:sz w:val="28"/>
        </w:rPr>
        <w:t>
      реттік нөмірі 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 мұнай секторының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пайдаға салынатын салық;</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салынатын рента салығы;</w:t>
            </w:r>
          </w:p>
          <w:p>
            <w:pPr>
              <w:spacing w:after="20"/>
              <w:ind w:left="20"/>
              <w:jc w:val="both"/>
            </w:pPr>
            <w:r>
              <w:rPr>
                <w:rFonts w:ascii="Times New Roman"/>
                <w:b w:val="false"/>
                <w:i w:val="false"/>
                <w:color w:val="000000"/>
                <w:sz w:val="20"/>
              </w:rPr>
              <w:t>
жасалған келiсiмшарттар бойынша өнiмдi бөлу бойынша Қазақстан Республикасының үлесі;</w:t>
            </w:r>
          </w:p>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қызметті жүзеге асыратын жер қойнауын пайдаланушының қосымша төлемі;</w:t>
            </w:r>
          </w:p>
          <w:p>
            <w:pPr>
              <w:spacing w:after="20"/>
              <w:ind w:left="20"/>
              <w:jc w:val="both"/>
            </w:pPr>
            <w:r>
              <w:rPr>
                <w:rFonts w:ascii="Times New Roman"/>
                <w:b w:val="false"/>
                <w:i w:val="false"/>
                <w:color w:val="000000"/>
                <w:sz w:val="20"/>
              </w:rPr>
              <w:t>
-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мемлекеттік мекемелер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мұнай секторы ұйымдарының шығынды өтеуі туралы талап-арыздар бойынша табиғатты пайдаланушылардан алынған қаражат;</w:t>
            </w:r>
          </w:p>
          <w:p>
            <w:pPr>
              <w:spacing w:after="20"/>
              <w:ind w:left="20"/>
              <w:jc w:val="both"/>
            </w:pPr>
            <w:r>
              <w:rPr>
                <w:rFonts w:ascii="Times New Roman"/>
                <w:b w:val="false"/>
                <w:i w:val="false"/>
                <w:color w:val="000000"/>
                <w:sz w:val="20"/>
              </w:rPr>
              <w:t>
мұнай секторының ұйымдарынан түсетін басқа да салықтық емес түсімдер;</w:t>
            </w:r>
          </w:p>
          <w:p>
            <w:pPr>
              <w:spacing w:after="20"/>
              <w:ind w:left="20"/>
              <w:jc w:val="both"/>
            </w:pPr>
            <w:r>
              <w:rPr>
                <w:rFonts w:ascii="Times New Roman"/>
                <w:b w:val="false"/>
                <w:i w:val="false"/>
                <w:color w:val="000000"/>
                <w:sz w:val="20"/>
              </w:rPr>
              <w:t>
- республикалық меншікті жекешелендіруден түсетін түсімдер;</w:t>
            </w:r>
          </w:p>
          <w:p>
            <w:pPr>
              <w:spacing w:after="20"/>
              <w:ind w:left="20"/>
              <w:jc w:val="both"/>
            </w:pPr>
            <w:r>
              <w:rPr>
                <w:rFonts w:ascii="Times New Roman"/>
                <w:b w:val="false"/>
                <w:i w:val="false"/>
                <w:color w:val="000000"/>
                <w:sz w:val="20"/>
              </w:rPr>
              <w:t>
-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p>
          <w:p>
            <w:pPr>
              <w:spacing w:after="20"/>
              <w:ind w:left="20"/>
              <w:jc w:val="both"/>
            </w:pPr>
            <w:r>
              <w:rPr>
                <w:rFonts w:ascii="Times New Roman"/>
                <w:b w:val="false"/>
                <w:i w:val="false"/>
                <w:color w:val="000000"/>
                <w:sz w:val="20"/>
              </w:rPr>
              <w:t>
-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 инвестициялық кiрiстер;</w:t>
            </w:r>
          </w:p>
          <w:p>
            <w:pPr>
              <w:spacing w:after="20"/>
              <w:ind w:left="20"/>
              <w:jc w:val="both"/>
            </w:pPr>
            <w:r>
              <w:rPr>
                <w:rFonts w:ascii="Times New Roman"/>
                <w:b w:val="false"/>
                <w:i w:val="false"/>
                <w:color w:val="000000"/>
                <w:sz w:val="20"/>
              </w:rPr>
              <w:t>
-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 Қазақстан Республикасының заңнамасымен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