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ca4" w14:textId="25d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"Шайсұлтан Шаяхметов атындағы "Тіл-Қазына" ұлттық ғылыми-практикалық орталығы"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наурыздағы № 151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"Шайсұлтан Шаяхметов атындағы "Тіл-Қазына" ұлттық ғылыми-практикалық орталығы" коммерциялық емес акционерлік қоғамы (бұдан әрі – КеАқ)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КеАҚ қызметінің негізгі нысанасы ғылыми зерттеулер, білім беру технологиялары мен қосымша білім беру әзірлемелері саласындағы қызметті жүзеге асыру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Тілдерді дамыту және қоғамдық-саяси жұмыс комитетінің "Шайсұлтан Шаяхметов атындағы тiлдердi дамытудың республикалық үйлестiру-әдiстемелiк орталығы" республикалық мемлекеттiк қазыналық кәсiпорны жарғылық капиталына мемлекет жүз пайыз қатысатын "Шайсұлтан Шаяхметов атындағы тiлдердi дамытудың республикалық үйлестiру-әдiстемелiк орталығы" акционерлік қоғамы (бұдан әрі – қоғам) болып қайта құру жолымен қайта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 қызметінің негізгі нысанасы ғылыми зерттеулер, білім беру технологиялары мен қосымша білім беру әзірлемелері саласындағы қызметті жүзеге асыру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Қоғамның жарғылық капиталы осы қаулыға қосымшаға сәйкес "Шайсұлтан Шаяхметов атындағы тiлдердi дамытудың республикалық үйлестiру-әдiстемелiк орталығы" республикалық мемлекеттiк қазыналық кәсiпорнының балансындағы республикалық мүлік және "Қазақстан Республикасы Мәдениет және спорт министрлігінің Тілдерді дамыту және қоғамдық-саяси жұмыс комитеті" мемлекеттік мекемесінің балансындағы республикалық мүлік есебінен қалыптастырылсын.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министрлiгiнiң Мемлекеттік мүлік және жекешелендіру комитеті Қазақстан Республикасы Мәдениет және спорт министрлігінің Тілдерді дамыту және қоғамдық-саяси жұмыс комитетімен бiрлесiп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мемлекеттік тіркеу үшін қоғамның атынан қол қоюға, қаржы-шаруашылық қызметті жүзеге асыруға және басқару органдары құрылғанға дейін үшінші тараптардың алдында олардың мүдделерін білдіруге уәкілетті тұлғаны сайлауды;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 әділет органдарында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спорт министрлігінің Тілдерді дамыту және қоғамдық-саяси жұмыс комитетіне қоғам акцияларының мемлекеттік пакетіне иелік ету және пайдалану құқығын беруді;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тармақтан туындайтын өзге де шараларды қабылдауды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Қаржы министрлігінің Мемлекеттік мүлік және жекешелендіру комитеті КеАҚ жарғылық капиталын қалыптастыру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 орындалғаннан кейін заңнамада белгіленген тәртіппен қоғам акцияларының мемлекеттік пакетін берсін.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министрлiгiнiң Мемлекеттік мүлік және жекешелендіру комитеті Қазақстан Республикасының Мәдениет және спорт министрлігімен бiрлесiп заңнамада белгіленген тәртіппен: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КеАҚ жарғысын бекітуді;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мемлекеттік тіркеу үшін қоғамның атынан қол қоюға, қаржы-шаруашылық қызметті жүзеге асыруға және басқару органдары құрылғанға дейін үшінші тараптардың алдында олардың мүдделерін білдіруге уәкілетті тұлғаны сайлауды;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КеАҚ әділет органдарында мемлекеттік тіркеуді;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спорт министрлігінің Тілдерді дамыту және қоғамдық-саяси жұмыс комитетіне КеАҚ акцияларының мемлекеттік пакетіне иелік ету және пайдалану құқығын беруді;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тармақтан туындайтын өзге де шараларды қабылдауды қамтамасыз етсін.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 орындалғаннан кейін КеАҚ оған қоғамды қосу жолымен қайта ұйымдастырылсын.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Қоса беріліп отырған Қазақстан Республикасы Үкіметінің кейбір шешімдеріне енгізілетін өзгерістер мен толықтырулар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қаулы оның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 орындалғаннан кейін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10-тармағын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"Шайсұлтан Шаяхметов атындағы тiлдердi дамытудың республикалық үйлестiру-әдiстемелiк орталығы" акционерлік қоғамының жарғылық капиталын төлеуге берілетін республикалық меншіктің тізбесі</w:t>
      </w:r>
    </w:p>
    <w:bookmarkEnd w:id="2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"/>
        <w:gridCol w:w="7149"/>
        <w:gridCol w:w="1"/>
        <w:gridCol w:w="290"/>
        <w:gridCol w:w="450"/>
        <w:gridCol w:w="1979"/>
        <w:gridCol w:w="1980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құны бойынша бірлік бағасы (теңге)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қалдық құны (теңге)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"Шайсұлтан Шаяхметов атындағы тiлдердi дамытудың республикалық үйлестiру-әдiстемелiк орталығы" республикалық мемлекеттік коммуналдық кәсіпорны балансындағы мүлік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ХА-30+ВР-820 цифрлық бейнекамерасы 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622 066,65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622 066,65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327 249,98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327 249,98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жиынтығы, қабымен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341 250,00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341 250,00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DCR-SX44E бейнекамерасы 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6 015,17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6 015,17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7а, жалпы ауданы 515,6 ш-м. жапсарлас ғимарат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48 677 328,96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48 677 328,96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кресло (Elf steel chrome)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АТС КХ-ТЕМ 824 CA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38 014,41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38 014,41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i-Sensys MF 4410 КФҚ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7 181,76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21 545,28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VCD-9420 шаңсорғышы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14 143,74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14 143,74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KX-T 7735 RU жүйелік т/а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8 321,47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"Орех" 10 үстелі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1 095,64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1 095,64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"Орех" 11 үстелі 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Panasonic ТХ-РR2С2 теледидары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24 375,66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24 375,66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Кітапханаға арналған сауда жабдығы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жиһазы (Илья 3+1+1)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38 632,74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38 632,74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7а бойынша күзет -өртке қарсы дабылдарын орнату және жаңғырту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274 241,73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274 241,73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DSC фотоаппараты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тоңазытқышы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ШБК жәшіктік картотека шкафы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29 873,33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29 873,33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әмбебап компьютер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289 100,02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867 300,06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AST-H61-MV DELL E2417H компьютері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AST-H61-MV HP Pro Display P232 компьютері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479 500,04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құрылғы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148 698,72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743 493,60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21.5 /пернетақта және тінтуір/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21 667,20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23.8 /пернетақта және тінтуір/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16 083,80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16 083,80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ASYS X554LA ноутбугі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LBP7018C лазерлі принтері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12 201,21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12 201,21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/жүйелік плата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88 177,20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249 900,00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249 900,00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53 429 695,73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Мәдениет және спорт министрлігінің Тілдерді дамыту және қоғамдық-саяси жұмыс комитеті" мемлекеттік мекемесінің балансындағы мүлік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WebSphere Portal Express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5 531 753,54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5 531 753,54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Workplace Collaboration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7 428 338,40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7 428 338,40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Apple Cinema Display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есептеу жабдығы/серверлік жабдық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26 079 699,93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26 079 699,93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9910-P333kVA.1Yr үздіксіз қоректендіру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592 081,47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Ultrium4 800G/1600GB Cartridge картриджі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18 627,21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Cleaning тазалауға арналған картриджі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18 627,41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HMC: 7042-CR4 Rack-mounted. Hardw.Mgmt.Cons басқару консолі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1 397 046,00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TS3200 Ultrium 4 Fiber Channel Tape ленталық кітапханасы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4 669 626,33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4 669 626,33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ІВМ Т42 Rack Cabinet, 1 Yr монтаждау шкафы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338 365,00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ІВМ TotalStorage деректерді сақтау желісінің оптикалық коммутаторы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851 532,87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1 703 065,74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PowerEdge R710 сервері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647 367,00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21 784 220,07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21 784 220,07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ATIZ Book Drive сканері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2 794 092,00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74 397 708,19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127 827 404,0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2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меншiктiң түрлерi және ұйымдарға қатысудың мемлекеттік үлестері туралы" Қазақстан Республикасы Үкiметiнiң 1999 жылғы 12 сәуiрдегi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мемлекеттік пакеттері мен үлестері республикалық меншікке жатқызылған акционерлік қоғамдар мен шаруашылық серiктестiктердiң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бөлiм мынадай мазмұндағы реттік нөмiрi 21-185-жолмен толықтырылсын: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"21-185. "Шайсұлтан Шаяхметов атындағы "Тіл-Қазына" ұлттық ғылыми-практикалық орталығы" коммерциялық емес акционерлік қоғамы.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пакеттері мен мемлекеттік үлестеріне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 Тілдерді дамыту және қоғамдық-саяси жұмыс комитетіне" деген бөлiм мынадай мазмұндағы реттiк нөмiрi 224-38-2-жолмен толықтырылсын: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"224-38-2. "Шайсұлтан Шаяхметов атындағы "Тіл-Қазына" ұлттық ғылыми-практикалық орталығы" КеАҚ.".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– 2020 жылдарға арналған республикалық бюджет туралы" Қазақстан Республикасының Заңын іске асыру туралы" Қазақстан Республикасы Үкіметінің 2017 жылғы 7 желтоқсандағы № 823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мемлекеттік тапсырмалардың тізбесінде: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мынадай редакцияда жазылсын: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373"/>
        <w:gridCol w:w="3802"/>
        <w:gridCol w:w="828"/>
        <w:gridCol w:w="1937"/>
        <w:gridCol w:w="2163"/>
        <w:gridCol w:w="1589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 саласында қызмет көрсету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тілдерді дамыту мен қолданудың 2011–2020 жылдарға арналған мемлекеттік бағдарламасын іске асыру бойынша іс-шаралар өткізу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 сының Мәдениет және спорт министрлігі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"Шайсұлтан Шаяхметов атындағы "Тіл-Қазына" Ұлттық ғылыми-практикалық орталығы" КеАҚ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"Мемлекеттік тілді және Қазақстан халқының басқа да тілдерін дамыту"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