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fd82" w14:textId="323f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2018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30 наурыздағы № 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1998 жылғы 10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үшiн 2018 жылға арналған есiрткiге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үшiн 2018 жылға арналған психотроптық заттарға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үшiн 2018 жылға арналған прекурсорларға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  <w:r>
              <w:br/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2018 жылға арналған есiрткiге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0"/>
        <w:gridCol w:w="2880"/>
        <w:gridCol w:w="1644"/>
        <w:gridCol w:w="2881"/>
        <w:gridCol w:w="2574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(граммен)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75516,363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3933,737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94392,159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12016,841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1351,438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1429,579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Омнопон дәрiлiк препаратын дайындауды ескере отырып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  <w:r>
              <w:br/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2018 жылға арналған психотроптық заттарға қажеттiлiк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595"/>
        <w:gridCol w:w="2512"/>
        <w:gridCol w:w="1606"/>
        <w:gridCol w:w="2512"/>
        <w:gridCol w:w="2058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(граммен)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Гамма-оксимайлы қышқылы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337727,7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31036,75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 (СПА)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Мезокарб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201619,7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 (ПЦП)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Халазепам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АМ-2201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МДПВ (3,4-метилендиоксипировалерон)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N-банзилпиперазин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  <w:r>
              <w:br/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2018 жылға арналған прекурсорларға қажеттілік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386"/>
        <w:gridCol w:w="2047"/>
        <w:gridCol w:w="1607"/>
        <w:gridCol w:w="3150"/>
        <w:gridCol w:w="3370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(килограммен)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(килограммен)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3,4-метилендиоксифенил-2-пропанон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10,0012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11,2617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сірке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1791,3424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216,606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13613,6484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7152,935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159,201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785,6262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1010157893,284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1010187554,2102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793,4088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5284332,062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5302971,3708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462,2495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6485,67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775,680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7723,5995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 сірке қышқылы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