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be0d" w14:textId="a98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азаматтық авиацияға қатысты заңсыз актілерге қарсы күрес жөніндегі конвенцияны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наурыздағы № 134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азаматтық авиацияға қатысты заңсыз актілерге қарсы күрес жөніндегі конвенцияны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 З А Ң Ы  Халықаралық азаматтық авиацияға қатысты заңсыз актілерге қарсы күрес жөніндегі конвенцияны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10 қыркүйекте Бейжіңде жасалған Халықаралық азаматтық авиацияға қатысты заңсыз актілерге қарсы күрес жөніндегі конвенция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