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938c" w14:textId="45a9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15 наурыздағы № 126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 республикалық меншіктен "Қазақстан Республикасы Президентінің Іс Басқармасы" мемлекеттік мекемесінің теңгерімінен Ақмола облысының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Ақмола облысының әкімдігімен және Қазақстан Республикасы Президентінің Іс Басқармасымен (келісім бойынша) бірлесіп заңнамада белгіленген тәртіппен осы қаулыға қосымшада көрсетілген мүлікті қабылдау-беру жөніндегі қажетті ұйымдастырушылық іс-шараларды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Ақмола облысының коммуналдық меншігіне берілетін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915"/>
        <w:gridCol w:w="376"/>
        <w:gridCol w:w="1524"/>
        <w:gridCol w:w="2672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 курорттық аймағының Щучье көліндегі туристік ойын-сауық кешені. Инфрақұрылым.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ойын-сауық кешенінің сыртқы электрмен жабдықталуы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  электрмен жабдықтаудың сыртқы желілері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РПК-2Т тарату пункті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РПК-2Т тарату пункті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РПК-2Т тарату пункті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РПК-2Т тарату пункті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РПК-2Т тарату пункті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РПК-2Т тарату пункті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РПК-2Т тарату пункті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233001000113</w:t>
            </w:r>
          </w:p>
        </w:tc>
      </w:tr>
      <w:tr>
        <w:trPr>
          <w:trHeight w:val="3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 курорттық аймағының Щучье көліндегі туристік ойын-сауық кешені. Тазарту құрылыстарынан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жинақтауыш көліне дейін кәріз желілері және кәріздік тазарту құрылыстарын реконструкциялау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жабдықтаудың сыртқы желілері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жарықтандырудың сыртқы желілері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Алаңішілік асфальтталған жолдар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 алаңы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238301007239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 курорттық аймағының Щучье көліндегі туристік ойын-сауық кешені. Инженерлік инфрақұрылым.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қаласынан Ботагөз санаторийінің ауданына дейінгі сумен жабдықтау, кәріз, электрмен жабдықтау және телефондандырудың сыртқы желілері.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4,5,6,7 КСС электрмен жабдықтау желілері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234001000027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 курорттық аймағының Щучье көліндегі туристік ойын-сауық кешені (инженерлік инфрақұрылым). "Ботагөз"  санаторийінің  ауданынан "Рассвет" турбазасының ауданына дейінгі су құбыры мен кәріздің сыртқы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(3-кезек)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жабдықтаудың сыртқы желілері  және сыртқы жарықтандыру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234001000033</w:t>
            </w:r>
          </w:p>
        </w:tc>
      </w:tr>
      <w:tr>
        <w:trPr>
          <w:trHeight w:val="3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облысындағы Щучье көлінің жағалауын абаттандыру (жалға беру және қоғамдық тамақтандыру объектілері бар велосипед, жаяу жүргіншілер және шаңғы жолдары)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жолдарындағы жарық беру желісін электрмен жабдықтау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Қуаттылығы 2х1000кВА трансформаторлары бар КТПН-630-6/10/0,4кВ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Қуаттылығы 1000кВА  трансформаторлары бар КТПН-1000-6/10/0,4кВ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кВ  электрмен жабдықтаудың сыртқы желілері.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 орнату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