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b83b" w14:textId="b1bb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облысындағы өрттің салдарынан болған топтық жазатайым оқиғаның себептерін тергеп-тексеру жөнінде үкіметтік коммисия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3 наурыздағы № 108 қаулысы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2 наурызда Атырау облысында өрттің салдарынан болған топтық жазатайым оқиғаның себептерін тергеп-тексеру мақсатында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Атырау облысындағы "PSI Stroy Industriya" жауапкершілігі шектеулі серіктестігінің жатақханасында орын алған өрттің салдарынан болған топтық жазатайым оқиғаның себептерін тергеп-тексеру жөніндегі үкіметтік комиссия (бұдан әрі - Комиссия)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дереу жұмысқа кірісіп, өрт себептерін жан-жақты тергеп-тексеруді қамтамасыз етсін, қаза тапқандардың отбасыларына көмек көрсету шараларын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басшысы Н.Б. Әлтаев өрт салдарынан болған топтық жазатайым оқиғаның себептерін тергеп-тексеру нәтижесі мен қаза тапқандардың отбасыларына көмек көрсету жөнінде қабылданған шаралар туралы баяндасын.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облысындағы "PSI Stroy Industriya" жауапкершілігі шектеулі серіктестігінің жатақханасында орын алған өрттің салдарынан болған топтық жазатайым оқиғаның себептерін тергеп-тексеру жөніндегі үкіметтік комнссияның құрамы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720"/>
        <w:gridCol w:w="10695"/>
      </w:tblGrid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Әлтаев Нұржан Бауыржанұлы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халықты әлеуметтік қорғау вице-министрі, басшы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Оспанқұлов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Төлеген Қапарұлы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Еңбек және халықты әлеуметтік қорғау министрлігінің Еңбек, әлеуметтік қорғау және көші-қон комитеті төрағасының орынбасары - Министрліктің бас мемлекеттік еңбек инспекторы, басшының орынбасары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Нұрмағамбетов Талғат Қайырбекұлы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Төтенше жағдайлар комитеті төрағасының орынбасары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Лұқпанов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Сағындық Есенғалиұлы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әкімінің бірінші орынбасары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Әубәкіров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Игілік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Айдарұлы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мемлекеттік еңбек инспекция басқармасының басшысы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Рашид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Бекетұлы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Төтенше жағдайлар комитеті Атырау облысы бойынша Төтенше жағдайлар департаменті басшысының орынбасары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Аймурзиева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Мәншүк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Құдайбергенқызы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денсаулық сақтау басқармасының басшысы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Ернұр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Төлеуғазыұлы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"PSI Stroy Industriya" жауапкершілігі шектеулі серіктестігінің директоры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Сүлейменов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Бейбіт Әкімұлы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"PSI Stroy Industriya" жауапкершілігі шектеулі серіктестігінің кәсіподақ комитетінің өкілі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