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f057" w14:textId="5b3f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министрлігінің қаржы академиясында әскери кафедра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3 наурыздағы № 106 қаулысы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қорғанысы және Қарулы Күштері туралы" 2005 жылғы 7 қаңтардағы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министрлігінің "Қаржы академиясы" акционерлік қоғамында оқу орнының каражаты және штат саны шегінде әскери кафедра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 министрлігі Қазақстан Республикасының Қорғаныс министрлігімен бірлесіп,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