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737dd" w14:textId="7e737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және спорт министрлігі Спорт және дене шынықтыру істері комитетінің Өскемен қаласындағы "Олимпиадалық даярлау орталығы" республикалық мемлекеттік қазыналық кәсіпорнын қайта атау туралы</w:t>
      </w:r>
    </w:p>
    <w:p>
      <w:pPr>
        <w:spacing w:after="0"/>
        <w:ind w:left="0"/>
        <w:jc w:val="both"/>
      </w:pPr>
      <w:r>
        <w:rPr>
          <w:rFonts w:ascii="Times New Roman"/>
          <w:b w:val="false"/>
          <w:i w:val="false"/>
          <w:color w:val="000000"/>
          <w:sz w:val="28"/>
        </w:rPr>
        <w:t>Қазақстан Республикасы Үкіметінің 2018 жылғы 3 наурыздағы № 104 қаулысы</w:t>
      </w:r>
    </w:p>
    <w:p>
      <w:pPr>
        <w:spacing w:after="0"/>
        <w:ind w:left="0"/>
        <w:jc w:val="both"/>
      </w:pPr>
      <w:bookmarkStart w:name="z1" w:id="0"/>
      <w:r>
        <w:rPr>
          <w:rFonts w:ascii="Times New Roman"/>
          <w:b w:val="false"/>
          <w:i w:val="false"/>
          <w:color w:val="000000"/>
          <w:sz w:val="28"/>
        </w:rPr>
        <w:t xml:space="preserve">
      "Мемлекеттік мүлік туралы" 2011 жылғы 1 наурыздағы Қазақстан Республикасы Заңының 11-бабының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Қазақстан Республикасы Мәдениет және спорт министрлігі Спорт және дене шынықтыру істері комитетінің Өскемен қаласындағы "Олимпиадалық даярлау орталығы" республикалық мемлекеттік қазыналық кәсіпорны Қазақстан Республикасы Мәдениет және спорт министрлігі Спорт және дене шынықтыру істері комитетінің "Қысқы спорт түрлері бойынша олимпиадалық даярлау орталығы" республикалық мемлекеттік қазыналық кәсіпорны (бұдан әрі – кәсіпорын) болып қайта аталсын.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Спорт және дене шынықтыру істері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Қазақстан Республикасы Қаржы министрлігінің Мемлекеттік мүлік және жекешелендіру комитетіне кәсіпорынның жарғысын бекітуге ұсынуды;</w:t>
      </w:r>
    </w:p>
    <w:bookmarkEnd w:id="3"/>
    <w:bookmarkStart w:name="z5" w:id="4"/>
    <w:p>
      <w:pPr>
        <w:spacing w:after="0"/>
        <w:ind w:left="0"/>
        <w:jc w:val="both"/>
      </w:pPr>
      <w:r>
        <w:rPr>
          <w:rFonts w:ascii="Times New Roman"/>
          <w:b w:val="false"/>
          <w:i w:val="false"/>
          <w:color w:val="000000"/>
          <w:sz w:val="28"/>
        </w:rPr>
        <w:t>
      2) кәсіпорынды әділет органдарында мемлекеттік қайта тіркеуді;</w:t>
      </w:r>
    </w:p>
    <w:bookmarkEnd w:id="4"/>
    <w:bookmarkStart w:name="z6" w:id="5"/>
    <w:p>
      <w:pPr>
        <w:spacing w:after="0"/>
        <w:ind w:left="0"/>
        <w:jc w:val="both"/>
      </w:pPr>
      <w:r>
        <w:rPr>
          <w:rFonts w:ascii="Times New Roman"/>
          <w:b w:val="false"/>
          <w:i w:val="false"/>
          <w:color w:val="000000"/>
          <w:sz w:val="28"/>
        </w:rPr>
        <w:t>
      3) осы қаулыдан туындайтын өзге де шараларды қабылдауды қамтамасыз етсін.</w:t>
      </w:r>
    </w:p>
    <w:bookmarkEnd w:id="5"/>
    <w:bookmarkStart w:name="z7" w:id="6"/>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