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038c" w14:textId="98f0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2016 – 2020 жылдарға арналған кейбір мәселелері туралы" Қазақстан Республикасы Үкіметінің 2015 жылғы 30 желтоқсандағы № 1141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 наурыздағы № 100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қоғамының бәсекелес ортаға беруге ұсынылатын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қоғамы" деген бөлімде: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33 және 49-жолдар алып тасталсын;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темiр жолы" ұлттық компаниясы" акционерлік қоғамы" деген бөлімде: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93, 94 және 95-жолдар алып тасталсын;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қоғамы" деген бөлімде: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160 және 162-жолдар алып тасталсын;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министрлiгi" деген бөлімде: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32.2-жол алып тасталсын;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министрлiгi" деген бөлімде: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44.1-жол алып тасталсын;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 ұсынылатын коммуналдық меншіктегі ұйымдар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әкімдігі" деген бөлімде: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193.14-жол алып тасталсын;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облысының әкімдігі" деген бөлімде: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253.20-жол алып тасталсын.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енгiзiледi.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тәртіппен бәсекелес ортаға беруге жататын ұлттық басқарушы холдингтердің және олармен үлестес болып табылатын өзге де заңды тұлғалардың еншілес, тәуелді ірі ұйымдарының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1201"/>
        <w:gridCol w:w="7585"/>
        <w:gridCol w:w="945"/>
        <w:gridCol w:w="275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Ұйымның атауы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Іске асыру тәсілі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Квазимемлекеттік сектор ұйымдарының тізбесі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"Самұрық-Қазына" ұлттық әл-ауқат қоры" акционерлік қоғамы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қоғамы, оның құрамында: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"Қазтеміртранс" акционерлік қоғамы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"Жолаушылар тасымалы" акционерлік қоғамы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"Багаж тасымалдау" акционерлік қоғамы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"Вагон сервис" акционерлік қоғамы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маңындағы тасымалдау" акционерлік қоғамы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қоғамы, оның құрамында: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"Урихтау Оперейтинг" жауапкершілігі шектеулі серіктестігі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 жауапкершілігі шектеулі серіктестігі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N.V., оның құрамында: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Ойл Продактс" жауапкершілігі шектеулі серіктестігі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 жауапкершілігі шектеулі серіктестігі, оның құрамында: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"Сұйытылған газды сақтау паркі" жауапкершілігі шектеулі серіктестігі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"АМӨЗ КИД" жауапкершілігі шектеулі серіктестігі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 Automation" жауапкершілігі шектеулі серіктестігі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Сервис" жауапкершілігі шектеулі серіктестігі, оның құрамында: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M-I" жауапкершілігі шектеулі серіктестігі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"Қазатомөнеркәсіп" ұлттық атом компаниясы"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"Самұрық-Энерго" акционерлік қоғамы, оның құрамында: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ГРЭС-1" акционерлік қоғамы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акционерлік қоғамы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BV ("Богатырь Көмір" жауапкершілігі шектеулі серіктестігі)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ұлттық тау-кен компаниясы" акционерлік қоғамы, оның құрамында: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"Қазмырыш" жауапкершілігі шектеулі серіктестігі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"Шалкияцинк ЛТД" акционерлік қоғамы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қоғамы, оның құрамында: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"Нұрсат+" жауапкершілігі шектеулі серіктестігі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"КТ-АйИкс" жауапкершілігі шектеулі қоғамы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"Qazag Air"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әуежайы"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халықаралық әуежайы"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халықаралық әуежайы"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халықаралық теңіз сауда порты" ұлттық компаниясы"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"Майкаинзолото"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"ҚазМұнайГаз" ұлттық компаниясы акционерлік қоғамы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"Қазақтеңізкөлікфлоты" ҰТКҚК" жауапкершілігі шектеулі серіктестігі, оның құрамында: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UK Ltd.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қоғамы, оның құрамында: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"ҚБТУ инжинирингі және ақпараттық технологиялар институты" жауапкершілігі шектеулі серіктестігі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"Д.В. Сокольский атындағы жанармай, катализ және электр-химия институты" акционерлік қоғамы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"А.Б. Бектұров атындағы химия ғылымдары институты" акционерлік қоғамы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"Еуро-Азия Эйр" авиакомпаниясы"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"Қазақстан темір жолы" ұлттық компаниясы" акционерлік қоғамы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"Востокмашзавод"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 Тальго"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"Локомотив құрастыру зауыты"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"Электровоз құрастыру зауыты"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теңіз солтүстік терминалы"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"KTZE – Khorgos Gateway"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"Қазатомөнеркәсіп" ұлттық атом компаниясы" акционерлік қоғамы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Solar"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 Solar Silicon"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"Каустик"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"Самұрық-Энерго" акционерлік қоғамы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 станциялары"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Жарық Компаниясы"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электртораптық бөлу компаниясы"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Аймақтық Энергетикалық Компания" акционерлік қоғамы, оның құрамында: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"Шығысэнерготрейд" жауапкершілігі шектеулі серіктестігі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"Алматыэнергосбыт"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ЖЭО"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 Мұнай" жауапкершілігі шектеулі серіктестігі, оның құрамында: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"Маңғышлақ Мұнай"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"Қазақстан инжиниринг" ұлттық компаниясы" акционерлік қоғамы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"С.М. Киров атындағы машина жасау зауыты"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машина жасау зауыты"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"Тыныс" 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авиациялық өндіріс"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"Бәйтерек" ұлттық басқарушы холдингі" акционерлік қоғамы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құрылыс жинақ банкі" акционерлік қоғамы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қоры" акционерлік қоғамының онымен үлестес, бәсекелес ортаға беруге жататын еншілес және тәуелді ұйымдары: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"White fish of Kazakhstan" акционерлік қоғамы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Металлқұрылым және мырыштаушы зауыты" акционерлік қоғамы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"Мырзабек Алтын Тас Груп" акционерлік қоғамы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"Раннила Қазақстан" акционерлік қоғамы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химия-металлургия зауыты" акционерлік қоғамы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"Памс Пайп" акционерлік қоғамы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"А-КБК" жауапкершілігі шектеулі серіктестігі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даму жөніндегі ұлттық агенттігі" акционерлік қоғамы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"ҚазАгро" ұлттық басқарушы холдингі" акционерлік холдингі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"ҚазАгроөнім"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"ҚазАгроҚаржы"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