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64f5" w14:textId="d9d6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 туралы үлгі ережені бекіту және Қазақстан Республикасы Үкіметінің "Мемлекеттік органның құрылымдық бөлімшесі туралы ережені әзірлеу және бекіту жөніндегі қағиданы бекіту туралы" 2011 жылғы 30 қыркүйектегі № 1125 және "Мемлекеттік орган туралы ережені әзірлеу және бекіту жөніндегі нұсқаулықты бекіту туралы" 2012 жылғы 25 желтоқсандағы № 1672 қаулыларына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 наурыздағы № 93 қаулысы. Күші жойылды - Қазақстан Республикасы Үкіметінің 2021 жылғы 1 қыркүйектегі № 590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01.09.2021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2000 жылғы 27 қарашадағы Қазақстан Республикасы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Мемлекеттік орган туралы үлгі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Үкіметінің кейбір шешімдеріне мынадай өзгерістер мен толықтыру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"Мемлекеттік органның құрылымдық бөлімшесі туралы ережені әзірлеу және бекіту жөніндегі қағиданы бекіту туралы" Қазақстан Республикасы Үкіметінің 2011 жылғы 30  қыркүйектегі № 1125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органның құрылымдық бөлімшесі туралы ережені әзірлеу және бекіту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Мемлекеттік органның жаңа құрылымдық бөлімшесі құрылған кезде нормативтік құқықтық актілерге мемлекеттік органның құрылатын құрылымдық бөлімшесі жүзеге асыруы тиіс функцияларды айқындау тұрғысынан талдау жүргізіледі.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Талдауды құрылымдық бөлімше құрылғанға дейін бес жұмыс күні ішінде мемлекеттік органның кадр қызметі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Талдау нәтижелері бойынша мемлекеттік органның құрылымдық бөлімшесінің құрылымы, міндеттері мен функцияларының тізбесі айқындалады, олардың негізінде құрылымдық бөлімше туралы ереженің жобасы әзірленеді.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құрылымдық бөлiмшелерi осы Қағидаға  2-қосымшаға сәйкес нысан бойынша ережелердi әзiрлейтiн ведомстволар мен оның аумақтық бөлiмшелерiн, сондай-ақ мемлекеттiк органның аумақтық органдарын қоспағанда, осы Қағидаға 1-қосымшаға сәйкес нысан бойынша ережені әзiрлейдi.";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орталық атқарушы органдарда және аумақтық органдарда (жауапты хатшы жетекшілік ететін құрылымдық бөлімшелерде) – жауапты хатшы (жауапты хатшының өкілеттігін жүзеге асыратын лауазымды тұлға);";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құрылымдық бөлімшесі туралы ережені әзірлеу және бекіту жөніндегі қағидаға қосымшада: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жақтағы жоғарғы бұрыш мынадай редакцияда жазылсын: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бөлімшесі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ережені әзірлеу және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қағидаға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2-қосымшамен толықтырылсын;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"Мемлекеттік орган туралы ережені әзірлеу және бекіту жөніндегі нұсқаулықты бекіту туралы" Қазақстан Республикасы Үкіметінің 2012 жылғы 25 желтоқсандағы № 1672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5, 106-құжат):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орган туралы ережені әзірлеу және бекіту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Мемлекеттік орган туралы ережені (бұдан әрі – ереже) мемлекеттік орган Қазақстан Республикасының Үкіметі бекітетін Мемлекеттік орган туралы үлгілік ереженің талаптарына және осы Мемлекеттік орган туралы ережені әзірлеу және бекіту жөніндегі нұсқаулыққа (бұдан әрі – нұсқаулық) сәйкес дербес әзірлейді.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Нұсқаулық Қазақстан Республикасының Президентіне тікелей бағынатын және есеп беретін мемлекеттік органның, орталық атқарушы органның, мәслихат аппаратының, жергілікті бюджеттен қаржыландырылатын атқарушы органның, сондай-ақ Қазақстан Республикасының сайлау комиссияларының бірыңғай жүйесіне басшылық ететін мемлекеттік органның, Адам құқықтары жөніндегі уәкілдің ақпараттық-талдамалық, ұйымдастырушылық-құқықтық және өзге де қызметін жүзеге асыратын мемлекеттік органның, Қазақстан Республикасы Жоғарғы Сотының жанындағы соттар қызметін ұйымдастырушылық және материалдық-техникалық қамтамасыз ету жөніндегі мемлекеттік органның, Қазақстан Республикасының  Жоғарғы Соты Кеңесінің қызметін ақпараттық-талдамалық, ұйымдастырушылық-құқықтық,  материалдық-техникалық қамтамасыз етуді жүзеге асыратын мемлекеттік органның, Қазақстан Республикасы Конституциялық Кеңесінің ақпараттық-анықтамалық, ғылыми-консультативтік және басқа да қосалқы жұмысын атқаратын мемлекеттік органның, атқарушы мемлекеттік органдар қызметін үйлестіруді жүзеге асыру жөніндегі мемлекеттік органның  ережесін әзірлеу кезінде қолданылады.".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қаулы алғашқы ресми жарияланған күнінен кейін күнтізбелік он күн өткен соң қолданысқа енгізіледі.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 туралы үлгі ереже 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 *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саласында (салаларында) басшылықты жүзеге асыратын Қазақстан Республикасының мемлекеттік органы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 мынадай ведомстволары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 өз қызметін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______________________________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ұйымдастырушылық-құқықтық нысанындағы заңды тұлға болып табылады, мемлекеттік тілде өз атауы бар мөрі мен мөртаңбалары, белгіленген үлгідегі бланкілері, Қазақстан Республикасының заңнамасына сәйкес қазынашылық органдарында шоттары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 азаматтық-құқықтық қатынастарға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атынан түседі.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 егер заңнамаға сәйкес осыған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(мемлекеттік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уәкілеттік берілген болса, мемлекеттің атынан азаматтық-құқықтық қатынастардың тарапы болуға құқығы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______________________________ өз құзыретінің мәселелері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заңнамада белгіленген тәртіппен ____________________________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бұйрықтарымен және Қазақстан Республикасының заңнамасында көзделген басқа да актілермен ресімделетін шешімдер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 құрылымы мен штат санының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лимиті қолданыстағы заңнамаға сәйкес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Заңды тұлғаның орналасқан жері.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органның толық атауы – "______________________"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Осы Ереже ______________________________ құрылтай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______________________________ қызметін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және жергілікті бюджеттерден, Қазақстан Республикасы Ұлттық Банкі бюджетінен (шығыстар сметасынан)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______________________________ кәсіпкерлік субъектілерімен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функциялары болып табылатын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міндеттерді орындау тұрғысынан шарттық қатынастарға түсуге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_________________________ заңнамалық актілермен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әкелетін қызметті жүзеге асыру құқығы берілсе, онда осындай қызметтен алынған кірістер, егер заңнамада өзгеше белгіленбесе, мемлекеттік бюджеттің кірісіне жіберіледі.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органның миссиясы, негізгі міндеттері, функциялары, құқықтары мен міндеттері</w:t>
      </w:r>
    </w:p>
    <w:bookmarkEnd w:id="1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______________________________ миссиясы: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аппараттың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ведомстволардың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Құқықтары мен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органның қызметін ұйымдастыру</w:t>
      </w:r>
    </w:p>
    <w:bookmarkEnd w:id="1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__________________________ басшылықты бірінші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жүзеге асырады ________________________, ол жүктелген міндеттердің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(мемлекеттік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орындалуына және өз функцияларын жүзеге асыруға дербес жауапты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_________________________ бірінші басшысы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заңнамасына сәйкес қызметке тағайындалады және қызметтен босатылады.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_____________________________ бірінші басшысының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заңнамасына сәйкес қызметке тағайындалатын және қызметтен босатылатын орынбасарлары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________________________ бірінші басшысының өкілеттігі: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бірінші басшысы болмаған кезеңде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өкілеттіктерін қолданыстағы заңнамаға сәйкес оны алмастыратын тұлға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Бірінші басшы өз орынбасарларының өкілеттіктерін қолданыстағы заңнамаға сәйкес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_______________________ аппаратын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заңнамасына сәйкес қызметке тағайындалатын және қызметтен босатылатын _________________________ басқарады.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   (лауазымды тұлғаның атауы)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Мемлекеттік органның мүлкі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______________________________ заңнамада көзделген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жағдайларда жедел басқару құқығында оқшауланған мүлкінің болуы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 мүлкі оған меншік иесі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______________________________ бекітілген мүлік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республикалық/коммуналдық меншікке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Егер заңнамада өзгеше көзделмесе,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Мемлекеттік органды қайта ұйымдастыру және тарату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______________________________ қайта ұйымдастыру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тарату Қазақстан Республикасының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және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ведомстволарының қарамағындағы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қарамағындағы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органдардың және оның ведомстволарының аумақтық бөлiмшелерiнің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және оның ведомстволарының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қарамағындағы мемлекеттік мекемелердің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Қазақстан Республикасының Президентіне тікелей бағынатын және есеп беретін мемлекеттік органдар, орталық атқарушы органдар, мәслихат аппараты, жергілікті бюджеттен қаржыландырылатын атқарушы органдар, сондай-ақ Қазақстан Республикасының сайлау комиссияларының бірыңғай жүйесіне басшылық ететін мемлекеттік орган, Адам құқықтары жөніндегі уәкілетті органның қызметін ақпараттық-талдамалық, ұйымдастырушылық-құқықтық және өзге де қамтамасыз ететін мемлекеттік орган, Қазақстан Республикасының Жоғарғы Сотының жанындағы соттардың қызметін ұйымдастыру және материалдық-техникалық қамтамасыз ету жөніндегі мемлекеттік орган, Қазақстан Республикасы Жоғары Сот Кеңесінің қызметін ақпараттық-талдамалық, ұйымдастырушылық-құқықтық, материалдық-техникалық қамтамасыз етуді жүзеге асыратын мемлекеттік орган, Қазақстан Республикасы Конституциялық Кеңесінің ақпараттық-анықтамалық, ғылыми-консультативтік және басқа да қосалқы жұмысын орындайтын мемлекеттік орган,  мемлекеттік атқарушы органдардың қызметін үйлестіруді жүзеге асыру, атқарушы мемлекеттік органдардың қызметін үйлестіру жөніндегі мемлекеттік орган.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бөлімшесі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ережені әзірлеу және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қағидаға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  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Ведомство мен оның аумақтық бөлімшелері, сондай-ақ мемлекеттік органның аумақтық органдары туралы ереженің үлгі нысаны 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саласында (салаларында) басшылықты жүзеге асыратын Қазақстан Республикасының _________________________ ведомствосы/ ведомствосының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(мемлекеттік органның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бөлімшесі/ мемлекеттік органның аумақтық органы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ұйымдастырушылық-құқықтық нысанындағы заңды тұлғасы болып табылады, мемлекеттік тілде өз атауы бар мөрі мен мөртаңбалары, белгіленген үлгідегі бланкілері, Қазақстан Республикасының заңнамасына сәйкес қазынашылық органдарында шоттары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азаматтық-құқықтық қатынастарға қатынастарға өз атынан түседі.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заңнамаға сәйкес осыған уәкілеттілік берілген болса, мемлекет атынан азаматтық-құқықтық қатынастардың тарапы болуға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 құзыретінің мәселелері бойынша заңнамада белгіленген тәртіппен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бұйрықтарымен және Қазақстан Республикасының заңнамасында көзделген басқа да актілермен ресімделетін шешімдер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құрылымы мен штат санының лимиті қолданыстағы заңнамаға сәйкес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Заңды тұлғаның орналасқан жері.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органның толық атауы – "___________________________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(ведомствоның/ ведомствоның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құрылтай құжаты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 қаржыландыру республикалық және жергілікті бюджеттерден, Қазақстан Республикасы Ұлттық Банкі бюджетінен (шығыстар сметасынан)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кәсіпкерлік субъектілерімен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 болып табылатын міндеттерді орындау тұрғысында шарттық қатынастарға түсуге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Ведомствоның немесе ведомствоның аумақтық бөлімшесінің немесе мемлекеттік органның аумақтық органының негізгі міндеттері, функциялары, құқықтары мен міндеттері</w:t>
      </w:r>
    </w:p>
    <w:bookmarkEnd w:id="2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Құқықтары мен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Ведомствоның немесе ведомствоның аумақтық бөлімшесінің немесе мемлекеттік органның аумақтық органының қызметін ұйымдастыру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басшылықты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(ведомствоның/ ведомствоның аумақтық бөлімшесінің/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жүктелген міндеттердің орындалуына және оның функцияларын жүзеге асыруға дербес жауапты болатын басшы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қызметке тағайындалады және қызметтен босатылады.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Қазақстан Республикасының заңнамасына сәйкес қызметке тағайындалатын және қызметтен босатылатын орынбасарлары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________________________ басшысының өкілеттігі: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болмаған кезеңде оның өкілеттіктерін қолданыстағы заңнамаға сәйкес оны алмастыратын тұлға орындайды.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Басшы өз орынбасарларының өкілеттіктерін қолданыстағы заңнамаға сәйкес белгілейді.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Ведомствоның немесе ведомствоның аумақтық бөлімшесінің немесе мемлекеттік органның аумақтық органының мүлкі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заңнамада көзделген жағдайларда жедел басқару құқығында оқшауланған мүлкі болуы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оған меншік иесі берген,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бекітілген мүлік республикалық/коммуналдық меншікке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заңнамада өзгеше белгіленбесе,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                                   (ведомствоның/   ведомствоның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Ведомствоның немесе ведомствоның аумақтық бөлімшесінің немесе мемлекеттік органның аумақтық органын қайта ұйымдастыру және тарату</w:t>
      </w:r>
    </w:p>
    <w:bookmarkEnd w:id="2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ұйымдастыру және тарату Қазақстан Республикасының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қарамағындағы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(ведомстволардың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қарамағындағы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(ведомствоның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бөлiмшелерiнің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