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5ccc" w14:textId="f025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оқу орындарына ерекше мәртебе беру туралы" Қазақстан Республикасы Президентінің 2001 жылғы 5 шілдедегі № 648 Жарлығына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22 ақпандағы № 71 қаулысы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"Жоғары оқу орындарына ерекше мәртебе беру туралы" Қазақстан Республикасы Президентінің 2001 жылғы 5 шілдедегі № 648 Жарлығына толықтыру енгізу туралы" Қазақстан Республикасының Президенті Жарлығының жобасы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"Жоғары оқу орындарына ерекше мәртебе беру туралы" Қазақстан Республикасы Президентінің 2001 жылғы 5 шілдедегі № 648 Жарлығына толықтыру енгізу туралы" Қазақстан Республикасының Президенті Жарлығының жобасы Қазақстан Республикасы Президентінің карауына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"Жоғары оқу орындарына ерекше мәртебе беру туралы" Қазақстан Республикасы Президентінің 2001 жылғы 5 шілдедегі № 648 Жарлығына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"Жоғары оқу орындарына ерекше мәртебе беру туралы" Қазақстан Республикасы Президентінің 2001 жылғы 5 шілдедегі № 648 Жарлығына (Қазақстан Республикасының ПҮАЖ-ы, 2001 ж., № 27, 331-құжат) 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13) тармақшасы "Қазақ ұлттық хореография академиясына;" деп жазылып, мынадай мазмұндағы 14)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Қазақстан Республикасының Тұңғыш Президенті - Елбасы атындағы Ұлттық қорғаныс университетіне ерекше мәртебе берілсін.".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