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aa25" w14:textId="930a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компаниялардың күзет ұйымдарын құруы қағидасын бекіту туралы және "Күзет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қаулысына толықтыру енгізу туралы" Қазақстан Республикасы Үкіметінің 2011 жылғы 4 тамыздағы № 909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21 ақпандағы № 70 Қаулысы. Күші жойылды - Қазақстан Республикасы Үкіметінің 2024 жылғы 20 қарашадағы № 971 қаулысымен</w:t>
      </w:r>
    </w:p>
    <w:p>
      <w:pPr>
        <w:spacing w:after="0"/>
        <w:ind w:left="0"/>
        <w:jc w:val="both"/>
      </w:pPr>
      <w:r>
        <w:rPr>
          <w:rFonts w:ascii="Times New Roman"/>
          <w:b w:val="false"/>
          <w:i w:val="false"/>
          <w:color w:val="ff0000"/>
          <w:sz w:val="28"/>
        </w:rPr>
        <w:t xml:space="preserve">
      Ескерту. Күші жойылды - ҚР Үкіметінің 20.11.2024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компаниялардың күзет ұйымдарын құруы қағидасын бекіту туралы және "Күзет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қаулысына толықтыру енгізу туралы" Қазақстан Республикасы Үкіметінің 2011 жылғы 4 тамыздағы № 909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699-құжат)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"Ұлттық компаниялардың күзет ұйымдарын құру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Ұлттық компаниялардың күзет ұйымдарын құруы </w:t>
      </w:r>
      <w:r>
        <w:rPr>
          <w:rFonts w:ascii="Times New Roman"/>
          <w:b w:val="false"/>
          <w:i w:val="false"/>
          <w:color w:val="000000"/>
          <w:sz w:val="28"/>
        </w:rPr>
        <w:t>қағидасында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Республикасының Кәсіпкерлік кодексіне сәйкес ұлттық компания құратын күзет ұйымын құруға монополияға қарсы органның алдын ала келісімі;";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"6. Ұсынылған құжаттарды уәкілетті орган тізімдеме бойынша қабылдайды, оның көшірмесін өтініш берушіге береді.</w:t>
      </w:r>
    </w:p>
    <w:bookmarkEnd w:id="7"/>
    <w:bookmarkStart w:name="z10" w:id="8"/>
    <w:p>
      <w:pPr>
        <w:spacing w:after="0"/>
        <w:ind w:left="0"/>
        <w:jc w:val="both"/>
      </w:pPr>
      <w:r>
        <w:rPr>
          <w:rFonts w:ascii="Times New Roman"/>
          <w:b w:val="false"/>
          <w:i w:val="false"/>
          <w:color w:val="000000"/>
          <w:sz w:val="28"/>
        </w:rPr>
        <w:t>
      Құжаттардың толық пакеті ұсынылмаған жағдайда уәкілетті орган екі жұмыс күні ішінде кемшіліктерді жою үшін оларды өтініш берушіге қайтарады. Өтініш беруші кемшіліктерді жойған кезде құжаттар осы Қағиданың талаптарына сәйкес қаралады.".</w:t>
      </w:r>
    </w:p>
    <w:bookmarkEnd w:id="8"/>
    <w:bookmarkStart w:name="z11"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