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ac384" w14:textId="57ac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"1992 жылғы 6 шілдедегі Тәуелсіз Мемлекеттер Достастығы Экономикалық Сотының мәртебесі туралы келісімге өзгерістер енгізу туралы хаттаманы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20 ақпандағы № 67 қаулысы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"1992 жылғы 6 шілдедегі Тәуелсіз Мемлекеттер Достастығы Экономикалық Сотының мәртебесі туралы келісімге өзгерістер енгізу туралы хаттаманы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Премьер-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1992 жылғы 6 шілдедегі Тәуелсіз Мемлекеттер Достастығы Экономикалық Сотының мәртебесі туралы келісімге өзгерістер енгізу туралы хаттаманы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1992 жылғы 6 шілдедегі Тәуелсіз Мемлекеттер Достастығы Экономикалық Сотының мәртебесі туралы келісімге өзгерістер енгізу туралы 2017 жылғы 13 қыркүйекте Минскіде жасалған хаттама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