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a097" w14:textId="d08a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"Қауіпсіздіктің жалпы талаптары, жедел іздестіру іс-шараларын жүргізу кезінде телекоммуникациялық жабдыққа қойылатын функционалдық және техникалық талаптар" техникалық регламентін бекіту туралы" Қазақстан Республикасы Үкіметінің 2010 жылғы 6 тамыздағы № 805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ақпандағы № 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"Қауіпсіздіктің жалпы талаптары, жедел іздестіру іс-шараларын жүргізу кезінде телекоммуникациялық жабдыққа қойылатын функционалдық және техникалық талаптар" техникалық регламентін бекіту туралы" Қазақстан Республикасы Үкіметінің 2010 жылғы 6 тамыздағы № 805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48, 436-құжат)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