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3d8b" w14:textId="29e3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сайлау және республикалық референдум туралы заңнамасында көзделген тауарлардың, жұмыстардың, көрсетілетін қызметтердің тізбесін бекіту және "Қазақстан Республикасының сайлау туралы заңнамасында көзделген тауарлар мен қызметтердің тізбесін бекіту туралы" Қазақстан Республикасы Үкіметінің 2012 жылғы 22 мамырдағы № 652 қаулысының күші жойылды деп тану туралы" Қазақстан Республикасы Үкіметінің 2015 жылғы 31 желтоқсандағы № 1161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14 ақпандағы № 55 Қаулысы. Күші жойылды - Қазақстан Республикасы Үкіметінің 2023 жылғы 23 қаңтардағы № 32 қаулысымен</w:t>
      </w:r>
    </w:p>
    <w:p>
      <w:pPr>
        <w:spacing w:after="0"/>
        <w:ind w:left="0"/>
        <w:jc w:val="both"/>
      </w:pPr>
      <w:r>
        <w:rPr>
          <w:rFonts w:ascii="Times New Roman"/>
          <w:b w:val="false"/>
          <w:i w:val="false"/>
          <w:color w:val="ff0000"/>
          <w:sz w:val="28"/>
        </w:rPr>
        <w:t xml:space="preserve">
      Ескерту. Күші жойылды - ҚР Үкіметінің 23.01.2023 </w:t>
      </w:r>
      <w:r>
        <w:rPr>
          <w:rFonts w:ascii="Times New Roman"/>
          <w:b w:val="false"/>
          <w:i w:val="false"/>
          <w:color w:val="ff0000"/>
          <w:sz w:val="28"/>
        </w:rPr>
        <w:t>№ 32</w:t>
      </w:r>
      <w:r>
        <w:rPr>
          <w:rFonts w:ascii="Times New Roman"/>
          <w:b w:val="false"/>
          <w:i w:val="false"/>
          <w:color w:val="ff0000"/>
          <w:sz w:val="28"/>
        </w:rPr>
        <w:t xml:space="preserve"> (01.01.2023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сайлау және республикалық референдум туралы заңнамасында көзделген тауарлардың, жұмыстардың, көрсетілетін қызметтердің тізбесін бекіту және "Қазақстан Республикасының сайлау туралы заңнамасында көзделген тауарлар мен қызметтердің тізбесін бекіту туралы" Қазақстан Республикасы Үкіметінің 2012 жылғы 22 мамырдағы № 652 қаулысының күші жойылды деп тану туралы" Қазақстан Республикасы Үкіметінің 2015 жылғы 31 желтоқсандағы № 1161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83-84, 603-құжат)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сайлау және республикалық референдум туралы заңнамасында көзделген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нөмірлері 42, 43-жолдармен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Сайлау процесіне қатысушыларды оқытуды ұйымдастыру және жүргізу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партиялардың өкілдерімен және сайлау процесіне басқа да қатысушылармен сайлауды ұйымдастыру және өткізу жөнінде семинарлар өткізу бойынша көрсетілетін қызметтер</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Премьер-Минситрі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