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c3c" w14:textId="dbbe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Мәдениет, архивтер және құжаттама басқармасының "Облыстық Махамбет атындағы қазақ драма театры" коммуналдық мемлекеттік қазыналық кәсіпорнына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ақпандағы № 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Мәдениет, архивтер және құжаттама басқармасының "Облыстық Махамбет атындағы қазақ драма театры" коммуналдық мемлекеттік қазыналық кәсіпорнына "Академиялық" мәртебе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