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c292" w14:textId="dfcc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7 ақпандағы № 42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қызметшілерге, мемлекеттік бюджет  қаражаты есебінен ұсталатын ұйымдардың қызметкерлеріне,  қазыналық кәсіпорындардың қызметкерлеріне еңбекақы төлеу жүйесі туралы"  Қазақстан Республикасы Үкіметінің 2015 жылғы 31 желтоқсандағы №  1193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ПҮАЖ-ы, 2015 ж., № 87-88, 631-құжат) мынадай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2-жол мынадай мазмұндағы 11) тармақшамен  толықтырылсын: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7"/>
        <w:gridCol w:w="4284"/>
        <w:gridCol w:w="164"/>
        <w:gridCol w:w="2546"/>
        <w:gridCol w:w="3869"/>
      </w:tblGrid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Жаңартылған білім мазмұны бойынша  бастауыш, негізгі және жалпы орта білім беретін оқу бағдарламаларын іске асыратын білім беру ұйымдарының мұғалімдеріне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  30 %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қосымша ақыны белгілеу тәртібі мен шарттарын білім беру саласындағы уәкілетті  орган айқындайды.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Аталған қосымша ақы лауазымдық айлықақыға заңнамада белгіленген нормативтік оқу жүктемесінен  артық емес нақты жүктемені ескере отырып белгіленеді.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                                               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7-жолмен толықтырылсын: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3786"/>
        <w:gridCol w:w="1330"/>
        <w:gridCol w:w="2351"/>
        <w:gridCol w:w="3951"/>
      </w:tblGrid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бағдарламаларын іске асыратын ұлттық  біліктілік тестінен  өткен  бастауыш, негізгі және жалпы орта білім беретін мұғалімдерге: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педагог-шебер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педагог-зерттеуші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педагог-сарапшы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педагог-модератор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Педагогикалық-шеберлік санаты үшін  қосымша ақы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қосымша ақыны белгілеу тәртібі мен шарттарын білім беру саласындағы уәкілетті орган айқындайды.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Аталған қосымша ақы лауазымдық айлықақыға заңнамада белгіленген нормативтік оқу жүктемесінен  артық емес нақты жүктемені ескере отырып белгіленеді.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тармақ 2018 жылғы     1 қыркүйектен бастап қолданысқа енгізіледі.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                                              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2018 жылғы 1 қаңтардан бастап қолданысқа енгізіледі және ресми жариялануға тиіс.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