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7f4" w14:textId="ffcd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қаңтардағы № 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111-бабына сәйкес және "Қазақстан Республикасының мемлекеттік құпияларын қорғаудың кейбір мәселелері туралы" Қазақстан Республикасы Президентінің 2017 жылғы 7 қарашадағы № 579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республикалық бюджеттің көрсеткіштерін түзету жүзеге асырылсын.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 әкімшілерімен бірлесіп, тиісті қаржы жылына арналған міндеттемелер мен төлемдер бойынша қаржыландырудың жиынтық жоспарына өзгерістер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бюджет көрсеткіштерін түзету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2629"/>
        <w:gridCol w:w="3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Министрінің Кеңсесі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−108 043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−20 563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және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жөніндегі қызметтер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−87 480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қылмыстық-атқару қызметі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қауіпсіздік комитеті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қауіпсіздікті қамтамасыз ету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