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0158" w14:textId="e5b0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министрлігінің "Қазақстан Республикасының Тұңғыш Президенті – Елбасы атындағы ұлттық қорғаныс университеті" республикалық мемлекеттік мекемесін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25 қаңтардағы № 29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Қорғаныс министрлігінің "Қазақстан Республикасының Тұңғыш Президенті – Елбасы атындағы ұлттық қорғаныс университеті" республикалық мемлекеттік мекемесі Қазақстан Республикасы Қорғаныс министрлігінің "Қазақстан Республикасының Тұңғыш Президенті – Елбасы атындағы Ұлттық қорғаныс университеті" республикалық мемлекеттік мекемесі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Қорғаныс министрлігі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мемлекеттік мекемені әділет органдарында мемлекеттік қайта тіркеуді қамтамасыз етсін;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