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064233" w14:textId="206423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"Қырғыз Республикасына ресми iзгiлiк көмек көрсету туралы" Қазақстан Республикасы Үкіметінің 2017 жылғы 9 қазандағы № 632 қаулысының күшін жою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2018 жылғы 23 қаңтардағы № 27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"Қырғыз Республикасына ресми iзгiлiк көмек көрсету туралы" Қазақстан Республикасы Үкіметінің 2017 жылғы 9 қазандағы № 632 </w:t>
      </w:r>
      <w:r>
        <w:rPr>
          <w:rFonts w:ascii="Times New Roman"/>
          <w:b w:val="false"/>
          <w:i w:val="false"/>
          <w:color w:val="000000"/>
          <w:sz w:val="28"/>
        </w:rPr>
        <w:t>қаулысының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жойылсын.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 қол қойылған күнiнен бастап қолданысқа енгiзiледi.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Сағынтаев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