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8a97e" w14:textId="ea8a9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 басшысының 2018 жылғы 10 қаңтардағы "Төртінші өнеркәсіптік революция жағдайындағы дамудың жаңа мүмкіндіктері" атты Қазақстан халқына Жолдауын іске асыру жөніндегі шаралар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2018 жылғы 22 қаңтардағы № 25 қаулысы</w:t>
      </w:r>
    </w:p>
    <w:p>
      <w:pPr>
        <w:spacing w:after="0"/>
        <w:ind w:left="0"/>
        <w:jc w:val="both"/>
      </w:pPr>
      <w:r>
        <w:rPr>
          <w:rFonts w:ascii="Times New Roman"/>
          <w:b w:val="false"/>
          <w:i w:val="false"/>
          <w:color w:val="000000"/>
          <w:sz w:val="28"/>
        </w:rPr>
        <w:t>
      Қазақстан Республикасының Үкіметі ҚАУЛЫ ЕТЕДІ:</w:t>
      </w:r>
    </w:p>
    <w:p>
      <w:pPr>
        <w:spacing w:after="0"/>
        <w:ind w:left="0"/>
        <w:jc w:val="both"/>
      </w:pPr>
      <w:r>
        <w:rPr>
          <w:rFonts w:ascii="Times New Roman"/>
          <w:b w:val="false"/>
          <w:i w:val="false"/>
          <w:color w:val="000000"/>
          <w:sz w:val="28"/>
        </w:rPr>
        <w:t xml:space="preserve">
      "Мемлекет басшысының 2018 жылғы 10 қаңтардағы "Төртінші өнеркәсіптік революция жағдайындағы дамудың жаңа мүмкіндіктері" атты Қазақстан халқына </w:t>
      </w:r>
      <w:r>
        <w:rPr>
          <w:rFonts w:ascii="Times New Roman"/>
          <w:b w:val="false"/>
          <w:i w:val="false"/>
          <w:color w:val="000000"/>
          <w:sz w:val="28"/>
        </w:rPr>
        <w:t>Жолдауын</w:t>
      </w:r>
      <w:r>
        <w:rPr>
          <w:rFonts w:ascii="Times New Roman"/>
          <w:b w:val="false"/>
          <w:i w:val="false"/>
          <w:color w:val="000000"/>
          <w:sz w:val="28"/>
        </w:rPr>
        <w:t xml:space="preserve"> іске асыру жөніндегі шаралар туралы" Қазақстан Республикасының Президенті Жарлығының жобасы Қазақстан Республикасы Президентінің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Б.Сағынтаев</w:t>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Мемлекет басшысының 2018 жылғы 10 қаңтардағы "Төртінші өнеркәсіптік революция жағдайындағы дамудың жаңа мүмкіндіктері" атты Қазақстан халқына Жолдауын</w:t>
      </w:r>
      <w:r>
        <w:br/>
      </w:r>
      <w:r>
        <w:rPr>
          <w:rFonts w:ascii="Times New Roman"/>
          <w:b/>
          <w:i w:val="false"/>
          <w:color w:val="000000"/>
        </w:rPr>
        <w:t>іске асыру жөніндегі шаралар туралы</w:t>
      </w:r>
    </w:p>
    <w:p>
      <w:pPr>
        <w:spacing w:after="0"/>
        <w:ind w:left="0"/>
        <w:jc w:val="both"/>
      </w:pPr>
      <w:r>
        <w:rPr>
          <w:rFonts w:ascii="Times New Roman"/>
          <w:b w:val="false"/>
          <w:i w:val="false"/>
          <w:color w:val="000000"/>
          <w:sz w:val="28"/>
        </w:rPr>
        <w:t>
      Мемлекет басшысының 2018 жылғы 10 қаңтардағы "Төртінші өнеркәсіптік революция жағдайындағы дамудың жаңа мүмкіндіктері" атты Қазақстан халқына Жолдауын іске асыру мақсатында ҚАУЛЫ ЕТЕМІН:</w:t>
      </w:r>
    </w:p>
    <w:p>
      <w:pPr>
        <w:spacing w:after="0"/>
        <w:ind w:left="0"/>
        <w:jc w:val="both"/>
      </w:pPr>
      <w:r>
        <w:rPr>
          <w:rFonts w:ascii="Times New Roman"/>
          <w:b w:val="false"/>
          <w:i w:val="false"/>
          <w:color w:val="000000"/>
          <w:sz w:val="28"/>
        </w:rPr>
        <w:t>
      1. Қоса беріліп отырған Мемлекет басшысының 2018 жылғы 10 қаңтардағы "Төртінші өнеркәсіптік революция жағдайындағы дамудың жаңа мүмкіндіктері" атты Қазақстан халқына Жолдауын іске асыру жөніндегі жалпыұлттық іс-шаралар жоспары (бұдан әрі - Жалпыұлттық жоспар) бекітілсін.</w:t>
      </w:r>
    </w:p>
    <w:p>
      <w:pPr>
        <w:spacing w:after="0"/>
        <w:ind w:left="0"/>
        <w:jc w:val="both"/>
      </w:pPr>
      <w:r>
        <w:rPr>
          <w:rFonts w:ascii="Times New Roman"/>
          <w:b w:val="false"/>
          <w:i w:val="false"/>
          <w:color w:val="000000"/>
          <w:sz w:val="28"/>
        </w:rPr>
        <w:t>
      2. Қазақстан Республикасының Үкіметі:</w:t>
      </w:r>
    </w:p>
    <w:p>
      <w:pPr>
        <w:spacing w:after="0"/>
        <w:ind w:left="0"/>
        <w:jc w:val="both"/>
      </w:pPr>
      <w:r>
        <w:rPr>
          <w:rFonts w:ascii="Times New Roman"/>
          <w:b w:val="false"/>
          <w:i w:val="false"/>
          <w:color w:val="000000"/>
          <w:sz w:val="28"/>
        </w:rPr>
        <w:t>
      1) Жалпыұлттық жоспар іс-шараларының мүлтіксіз және уақтылы орындалуын, сондай-ақ Мемлекет басшысының 2018 жылғы 10 қаңтардағы "Төртінші өнеркәсіптік революция жағдайындағы дамудың жаңа мүмкіндіктері" атты Қазақстан халқына Жолдауының ережелері бойынша ақпараттық-түсіндіру жұмысын жүйелі негізде жүргізуді қамтамасыз етсін;</w:t>
      </w:r>
    </w:p>
    <w:p>
      <w:pPr>
        <w:spacing w:after="0"/>
        <w:ind w:left="0"/>
        <w:jc w:val="both"/>
      </w:pPr>
      <w:r>
        <w:rPr>
          <w:rFonts w:ascii="Times New Roman"/>
          <w:b w:val="false"/>
          <w:i w:val="false"/>
          <w:color w:val="000000"/>
          <w:sz w:val="28"/>
        </w:rPr>
        <w:t>
      2) есепті жылдан кейінгі жылдың 25 қаңтарына дейін Қазақстан Республикасы Президентінің Әкімшілігіне Жалпыұлттық жоспардың орындалу барысы туралы ақпарат ұсынсын.</w:t>
      </w:r>
    </w:p>
    <w:p>
      <w:pPr>
        <w:spacing w:after="0"/>
        <w:ind w:left="0"/>
        <w:jc w:val="both"/>
      </w:pPr>
      <w:r>
        <w:rPr>
          <w:rFonts w:ascii="Times New Roman"/>
          <w:b w:val="false"/>
          <w:i w:val="false"/>
          <w:color w:val="000000"/>
          <w:sz w:val="28"/>
        </w:rPr>
        <w:t>
      3. Қазақстан Республикасының Президентіне тікелей бағынатын және есеп беретін мемлекеттік органдардың, орталык және жергілікті атқарушы органдардың, басқа да мемлекеттік органдардың бірінші басшылары Жалпыұлттық жоспар іс-шараларының мүлтіксіз және уақтылы орындалуын қамтамасыз етсін.</w:t>
      </w:r>
    </w:p>
    <w:p>
      <w:pPr>
        <w:spacing w:after="0"/>
        <w:ind w:left="0"/>
        <w:jc w:val="both"/>
      </w:pPr>
      <w:r>
        <w:rPr>
          <w:rFonts w:ascii="Times New Roman"/>
          <w:b w:val="false"/>
          <w:i w:val="false"/>
          <w:color w:val="000000"/>
          <w:sz w:val="28"/>
        </w:rPr>
        <w:t>
      4. Осы Жарлықтың орындалуын бақылау Қазақстан Республикасы Президентінің Әкімшілігіне жүктелсін.</w:t>
      </w:r>
    </w:p>
    <w:p>
      <w:pPr>
        <w:spacing w:after="0"/>
        <w:ind w:left="0"/>
        <w:jc w:val="both"/>
      </w:pPr>
      <w:r>
        <w:rPr>
          <w:rFonts w:ascii="Times New Roman"/>
          <w:b w:val="false"/>
          <w:i w:val="false"/>
          <w:color w:val="000000"/>
          <w:sz w:val="28"/>
        </w:rPr>
        <w:t>
      5. Осы Жарлық қол қойылған күнінен бастап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2018 жылғы қаңтардағы</w:t>
            </w:r>
            <w:r>
              <w:br/>
            </w:r>
            <w:r>
              <w:rPr>
                <w:rFonts w:ascii="Times New Roman"/>
                <w:b w:val="false"/>
                <w:i w:val="false"/>
                <w:color w:val="000000"/>
                <w:sz w:val="20"/>
              </w:rPr>
              <w:t>№ Жарлығымен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"Мемлекет басшысының 2018 жылғы 10 қаңтардағы "Төртінші өнеркәсіптік революция жағдайындағы дамудың жаңа мүмкіндіктері" атты Қазақстан халқына Жолдауын іске асыру жөніндегі</w:t>
      </w:r>
      <w:r>
        <w:br/>
      </w:r>
      <w:r>
        <w:rPr>
          <w:rFonts w:ascii="Times New Roman"/>
          <w:b/>
          <w:i w:val="false"/>
          <w:color w:val="000000"/>
        </w:rPr>
        <w:t xml:space="preserve">ЖАЛПЫҰЛТТЫҚ ІС-ШАРАЛАР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7"/>
        <w:gridCol w:w="3572"/>
        <w:gridCol w:w="1341"/>
        <w:gridCol w:w="5666"/>
        <w:gridCol w:w="1264"/>
      </w:tblGrid>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Іс-шаралардың</w:t>
            </w:r>
            <w:r>
              <w:rPr>
                <w:rFonts w:ascii="Times New Roman"/>
                <w:b w:val="false"/>
                <w:i w:val="false"/>
                <w:color w:val="000000"/>
                <w:sz w:val="20"/>
              </w:rPr>
              <w:t xml:space="preserve"> </w:t>
            </w:r>
            <w:r>
              <w:rPr>
                <w:rFonts w:ascii="Times New Roman"/>
                <w:b/>
                <w:i w:val="false"/>
                <w:color w:val="000000"/>
                <w:sz w:val="20"/>
              </w:rPr>
              <w:t>атауы</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Аяқталу</w:t>
            </w:r>
            <w:r>
              <w:rPr>
                <w:rFonts w:ascii="Times New Roman"/>
                <w:b w:val="false"/>
                <w:i w:val="false"/>
                <w:color w:val="000000"/>
                <w:sz w:val="20"/>
              </w:rPr>
              <w:t xml:space="preserve"> </w:t>
            </w:r>
            <w:r>
              <w:rPr>
                <w:rFonts w:ascii="Times New Roman"/>
                <w:b/>
                <w:i w:val="false"/>
                <w:color w:val="000000"/>
                <w:sz w:val="20"/>
              </w:rPr>
              <w:t>нысаны</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Орындауға</w:t>
            </w:r>
            <w:r>
              <w:rPr>
                <w:rFonts w:ascii="Times New Roman"/>
                <w:b w:val="false"/>
                <w:i w:val="false"/>
                <w:color w:val="000000"/>
                <w:sz w:val="20"/>
              </w:rPr>
              <w:t xml:space="preserve"> </w:t>
            </w:r>
            <w:r>
              <w:rPr>
                <w:rFonts w:ascii="Times New Roman"/>
                <w:b/>
                <w:i w:val="false"/>
                <w:color w:val="000000"/>
                <w:sz w:val="20"/>
              </w:rPr>
              <w:t>жауаптылар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Орындау</w:t>
            </w:r>
            <w:r>
              <w:rPr>
                <w:rFonts w:ascii="Times New Roman"/>
                <w:b w:val="false"/>
                <w:i w:val="false"/>
                <w:color w:val="000000"/>
                <w:sz w:val="20"/>
              </w:rPr>
              <w:t xml:space="preserve"> </w:t>
            </w:r>
            <w:r>
              <w:rPr>
                <w:rFonts w:ascii="Times New Roman"/>
                <w:b/>
                <w:i w:val="false"/>
                <w:color w:val="000000"/>
                <w:sz w:val="20"/>
              </w:rPr>
              <w:t>мерзімі</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Индустрияландыру - жаңа технологияларды енгізудің көшбасшысы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экспорты мен технологиялар трансфертіне бағдарлана отырып, отандық кәсіпорындарды жаңғыртуға және цифрландыруға бағытталған жаңа құралдарды жетілдіру және әзірлеу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r>
              <w:br/>
            </w:r>
            <w:r>
              <w:rPr>
                <w:rFonts w:ascii="Times New Roman"/>
                <w:b w:val="false"/>
                <w:i w:val="false"/>
                <w:color w:val="000000"/>
                <w:sz w:val="20"/>
              </w:rPr>
              <w:t>
органдардың</w:t>
            </w:r>
            <w:r>
              <w:br/>
            </w:r>
            <w:r>
              <w:rPr>
                <w:rFonts w:ascii="Times New Roman"/>
                <w:b w:val="false"/>
                <w:i w:val="false"/>
                <w:color w:val="000000"/>
                <w:sz w:val="20"/>
              </w:rPr>
              <w:t>
бұйрығы</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АКМ, АШМ, ЭМ, ¥ЭМ, Қаржымині, ҚАӨМ, "Самұрық- Қазына" ҰӘҚ" АҚ (келісім бойынша), "Бәйтерек" ҰБХ" АҚ (келісім бойынша), "ҚазАгро" ҰБХ" АҚ (келісім бойынша), "Атамекен" ҰКП (келісім бойынша)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Бірқатар өндірістік кәсіпорындарды цифрландыру жөніндегі пилоттық жобаны іске асыру және алынған тәжірибені одан әрі кеңінен тарату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ақпарат</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АКМ, ЭМ, ҚАӨМ, "Самұрық-Қазына" ¥ӘҚ" АҚ (келісім бойынша)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2018-2022</w:t>
            </w:r>
            <w:r>
              <w:br/>
            </w:r>
            <w:r>
              <w:rPr>
                <w:rFonts w:ascii="Times New Roman"/>
                <w:b w:val="false"/>
                <w:i w:val="false"/>
                <w:color w:val="000000"/>
                <w:sz w:val="20"/>
              </w:rPr>
              <w:t>
жылдардағы</w:t>
            </w:r>
            <w:r>
              <w:br/>
            </w:r>
            <w:r>
              <w:rPr>
                <w:rFonts w:ascii="Times New Roman"/>
                <w:b w:val="false"/>
                <w:i w:val="false"/>
                <w:color w:val="000000"/>
                <w:sz w:val="20"/>
              </w:rPr>
              <w:t>
желтоқсан</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Астана халықаралық қаржы орталығы және ІТ-стартаптардың халықаралық технопаркі инновациялық орталықтарында цифрлық және басқа да инновациялық шешімдерді әзірлеушілердің экожүйесін дамыту жөніндегі жол картасын әзірлеу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 "Назарбаев Университеті" ДБҰ, "АХҚО" әкімшілігі" АҚ, "Зерде" холдингі" АҚ (Халықаралық ІТ-стартаптар технопаркі)</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 ИДМ, БҒМ, ҰЭМ, "Назарбаев Университеті" ДБҰ (келісім бойынша), "АХҚО" әкімшілігі" АҚ (келісім бойынша), Халықаралық ІТ-стартаптар технопаркі (келісім бойынша)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технологиялар паркі" дербес кластерлік қорының қызметіне талдау жүргізу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ақпарат</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ЭМ, Қаржымині, Алматы қаласының әкімдігі, "ИТП" ДКҚ (келісім бойынша)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мамыр</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технологиялар паркі" инновациялық кластерінің қызметін қайта ұйымдастыруға бағытталған нормативтік құқықтық актілерді қабылдау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ақпарат</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АКМ, ҰЭМ, Әділетмині, ЭМ, Қаржымині, "ИТП" ДКҚ (келісім бойынша)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қазан</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Заңнамаға мынадай: жаңа технологиялардың трансферт мәселелерін қоса алғанда, нақты сектордың оларға сұранысын;</w:t>
            </w:r>
            <w:r>
              <w:br/>
            </w:r>
            <w:r>
              <w:rPr>
                <w:rFonts w:ascii="Times New Roman"/>
                <w:b w:val="false"/>
                <w:i w:val="false"/>
                <w:color w:val="000000"/>
                <w:sz w:val="20"/>
              </w:rPr>
              <w:t>
венчурлық қаржыландырудың жеке нарығын ынталандыруды көздейтін өзгерістер мен толықтырулар енгізу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 ҰЭМ, ИДМ, Қаржымині, АШМ, ЭМ, ҚАӨМ, ҰБ (келісім бойынша), "Бәйтерек" ¥БХ" АҚ (келісім бойынша), "Атамекен" ҰКП (келісім бойынша), "Технологиялық даму жөніндегі ұлттық агенттік" АҚ бойынша), "Зерде" ҰИХ" АҚ (келісім бойынша) (келісім бойынша), Қазақстан қаржыгерлерінің қауымдастығы (келісім бойынша)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қыркүйек</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ресурстарының ағынын (өндірісті жаңғырту, цифрландыру кезінде босайтын Жұмыс күшін жұмысқа орналастыру, қайта оқыту) басқару жөніндегі жол картасын әзірлеу мен іске асыру және оның мониторингі</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ақпарат</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АКМ, ИДМ, ҰЭМ, ЭМ, АШМ, облыстардың, Астана және Алматы қалаларының әкімдіктері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2018-2019 жылдары тоқсан сайын</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дәуір" өнеркәсібін (инновацияларға, технологиялар трансфертіне баса назар аудару, өңдеуші өнеркәсіпті цифрландыруға жәрдемдесу) қалыптастыруға бағытталған индустрияландырудың үшінші бесжылдығы тұжырымдамасын әзірлеу</w:t>
            </w:r>
            <w:r>
              <w:br/>
            </w:r>
            <w:r>
              <w:rPr>
                <w:rFonts w:ascii="Times New Roman"/>
                <w:b w:val="false"/>
                <w:i w:val="false"/>
                <w:color w:val="000000"/>
                <w:sz w:val="20"/>
              </w:rPr>
              <w:t>
Индустриялық-инновациялық дамудың 2020 - 2024 жылдарға арналған мемлекеттік бағдарламасын әзірлеу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r>
              <w:br/>
            </w:r>
            <w:r>
              <w:rPr>
                <w:rFonts w:ascii="Times New Roman"/>
                <w:b w:val="false"/>
                <w:i w:val="false"/>
                <w:color w:val="000000"/>
                <w:sz w:val="20"/>
              </w:rPr>
              <w:t>
Республикасы</w:t>
            </w:r>
            <w:r>
              <w:br/>
            </w:r>
            <w:r>
              <w:rPr>
                <w:rFonts w:ascii="Times New Roman"/>
                <w:b w:val="false"/>
                <w:i w:val="false"/>
                <w:color w:val="000000"/>
                <w:sz w:val="20"/>
              </w:rPr>
              <w:t>
Үкіметінің</w:t>
            </w:r>
            <w:r>
              <w:br/>
            </w:r>
            <w:r>
              <w:rPr>
                <w:rFonts w:ascii="Times New Roman"/>
                <w:b w:val="false"/>
                <w:i w:val="false"/>
                <w:color w:val="000000"/>
                <w:sz w:val="20"/>
              </w:rPr>
              <w:t>
қаулылары</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ҰЭМ, ЭМ, АШМ, ҚАӨМ, АКМ, БҒМ, Еңбекмині, Қаржымині, облыстардың, Астана және Алматы қалаларының әкімдіктері, "Атамекен" ҰКП (келісім бойынша), "Назарбаев Университеті" ДБҰ (келісім бойынша), "ИТП" ДКҚ (келісім бойынша), "Самұрық- Қазына"ҰӘҚ" АҚ (келісім бойынша), "Бәйтерек" ҰБХ" АҚ (келісім бойынша), "Зерде" ҰИХ" АҚ (келісім бойынша), "Қазақстандық индустрияны дамыту институты" АҚ (келісім бойынша)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w:t>
            </w:r>
            <w:r>
              <w:br/>
            </w:r>
            <w:r>
              <w:rPr>
                <w:rFonts w:ascii="Times New Roman"/>
                <w:b w:val="false"/>
                <w:i w:val="false"/>
                <w:color w:val="000000"/>
                <w:sz w:val="20"/>
              </w:rPr>
              <w:t>
2019 жылғы желтоқсан</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 саласында сараптамалық ұйымдардың қызметі мен ұйымдастырушылық-құқықтық нысанын әлемдік практикаға сәйкес келтіру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 ҰЭМ, Қаржымині, ИДМ, БҒМ, АКМ</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тамыз</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Ресурстық әлеуетті одан әрі дамыту</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ресурстарды басқару кезінде кешенді ақпараттық-технологиялық тәсілдерді енгізу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ақпарат</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ЭМ, АКМ</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маусым</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актілерге мынадай: кәсіпорындардың энергия тиімділігі мен энергия үнемдеуіне; энергия өндірушілердің өз жұмыстарының экологиялық тазалығы мен тиімділігіне қойылатын талаптарды жетілдіруді көздейтін өзгерістер мен толықтырулар енгізу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ұсыныс</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ЭМ, ¥ЭМ, облыстардың, Астана және Алматы қалаларының әкімдіктері, "Атамекен" ҰКП (келісім бойынша)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қыркүйек</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технологияға" инвестициялау бөлігінде бизнесті ынталандыру жөніндегі шараларды пысықтау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ұсыныс</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ИДМ, ҰЭМ, "Самұрық-Қазына" ҰӘҚ" АҚ (келісім бойынша), "Атамекен" ҰКП (келісім бойынша)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тамыз</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бизнес субъектілерін кеңінен тарта отырып, тұрмыстық қатты қалдықтарды заман талабына сай кәдеге жарату және өңдеу бойынша шаралар кешенін әзірлеу және қабылдау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ЭМ-ге ақпарат, облыстардың, Астана және Алматы қалалары әкімдіктерінің қаулылары</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әкімдіктері, "Атамекен" ҰКП (келісім бойынша)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қыркүйек</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Экологиялық кодексі жобасының жаңа редакциясын әзірлеу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Кодексінің жобасы</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ИДМ, Қаржымині, Әділетмині, ҰЭМ, "Атамекен" ҰКП (келісім бойынша), облыстардың, Астана және Алматы қалаларының әкімдіктері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желтоқсан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"Ақылды технологиялар" - агроөнеркәсіптік кешенді қарқынды дамыту мүмкіндігі</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агроөнеркәсіптік кешенін дамытудың 2017 - 2021 жылдарға арналған мемлекеттік бағдарламасына мыналарды:</w:t>
            </w:r>
            <w:r>
              <w:br/>
            </w:r>
            <w:r>
              <w:rPr>
                <w:rFonts w:ascii="Times New Roman"/>
                <w:b w:val="false"/>
                <w:i w:val="false"/>
                <w:color w:val="000000"/>
                <w:sz w:val="20"/>
              </w:rPr>
              <w:t>
5 жыл ішінде АӨК-дегі еңбек өнімділігін және өңделген ауыл шаруашылығы өнімінің экспортын кемінде 2,5 есеге арттыруды; өндірілетін ауыл шаруашылығы өнімі (дақылдары) түрлерін әртараптандыруды;</w:t>
            </w:r>
            <w:r>
              <w:br/>
            </w:r>
            <w:r>
              <w:rPr>
                <w:rFonts w:ascii="Times New Roman"/>
                <w:b w:val="false"/>
                <w:i w:val="false"/>
                <w:color w:val="000000"/>
                <w:sz w:val="20"/>
              </w:rPr>
              <w:t>
аграрлық ғылымды дамытуды, оның ішінде жаңа технологиялар трансфертін және оларды отандық жағдайға бейімдеуді;</w:t>
            </w:r>
            <w:r>
              <w:br/>
            </w:r>
            <w:r>
              <w:rPr>
                <w:rFonts w:ascii="Times New Roman"/>
                <w:b w:val="false"/>
                <w:i w:val="false"/>
                <w:color w:val="000000"/>
                <w:sz w:val="20"/>
              </w:rPr>
              <w:t>
АӨК және ғылыми қызмет үшін қажетті мамандарды даярлау бөлігінде аграрлық университеттердің рөлін қайта қарауды; "Қазақстанда жасалған" табиғи азық-түлік брендін ілгерілету үшін шикізатты өңдеуді дамыту және халықаралық нарыққа шығарудың стратегиялық тауашасын айқындауды көздейтін өзгерістер мен толықтырулар енгізу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ҰЭМ, Қаржымині, ИДМ, БҒМ, "Ұлттық аграрлық ғылыми-білім беру орталығы" коммерциялық емес акционерлік қоғамы (келісім бойынша), "ҚазАгро" ҰБХ" АҚ (келісім бойынша), "KAZAKHINVEST" ҰК" АҚ (келісім бойынша), "Kazakh Export" АҚ (келісім бойынша), "Атамекен" ҰКП (келісім бойынша), облыстардың, Астана және Алматы қалаларының әкімдіктері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шілде</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кооперациясын одан әрі дамыту және оларды өңірде көбейту үшін өңірдің ерекшелігін ескере отырып, әрбір өңірде модельдік пилоттық ауыл шаруашылығы кооперациясын құру жөнінде ұсыныстар енгізу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ұсыныс</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Қаржымині, ҰЭМ, облыстардың, Астана және Алматы қалаларының әкімдіктері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наурыз</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талаптарға сәйкес техникалық реттеу жүйесін жаңғырту жолымен техникалық регламенттерді бұза отырып өндірілген өнімнен елдің ішкі нарығын қорғауды қамтамасыз ету жөнінде ұсыныстар енгізу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үсыныс</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АШМ, ІІМ, ЭМ, Әділетмині, БП, "Атамекен" ҰКП (келісім бойынша), облыстардың, Астана және Алматы қалаларының әкімдіктері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маусым</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Қауіпсіздікті және "фермадан үстелге" қағидаты бойынша ауыл шаруашылығы өнімдерін қадағалауды қамтамасыз етудің бірыңғай жүйесін құру, сондай-ақ ветеринариялық қауіпсіздікті қамтамасыз ету үшін ветеринариялық қызмет деңгейі бойынша ұсыныстар енгізу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ұсыныс</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AШM, ДСМ, Қаржымині, ҰЭМ, Әділетмині, облыстардың, Астана және Алматы қалаларының әкімдіктері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мамыр</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тиімді пайдалану бойынша ауыл шаруашылығы тауарын өндірушілерді ынталандыру және сарапшылар мен жұртшылықты тарта отырып, тиімсіз пайдаланушыларға шара қолдану жөнінде ұсыныстар енгізу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ұсыныс</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¥ЭМ, Қаржымині, облыстардың, Астана және Алматы қалаларының әкімдіктері, "Атамекен" ҰКП (келісім бойынша)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маусым</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субсидияларды АӨК субъектілеріне арналған банк кредиттерін арзандатуға қайта бағдарлау және АӨК субъектілері үшін банктік кредиттеуге, микроқаржыландыруға және сақтандыруға қолжетімділікті кеңейту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бұйрығы</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¥ЭМ, Қаржымині, ҰБ, "ҚазАгро" ҰБХ" АҚ (келісім бойынша), "Атамекен" ҰКП (келісім бойынша)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шілде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Көлік-логистика инфрақұрылымының тиімділігін арттыру</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технологияларды қолдана отырып, Интеллектуалды көлік жүйесін кезең-кезеңімен енгізу бойынша шаралар жоспарын әзірлеу және қабылдау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мен АКМ бірлескен бұйрығы</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Қаржымині, АКМ, АШМ, "ҚТЖ" ¥К" АҚ (келісім бойынша), "Атамекен" ҰКП (келісім бойынша)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шілде</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"Блокчейн" сияқты заманауи технологияларды зерделеу және енгізуді қамтамасыз ету және жүк қозғалысын онлайн режімде мониторингілеу және кедендік рәсімдерді оңайлату үшін "ауқымды деректерді" талдау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ақпарат</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Қаржымині, АКМ, АШМ, "ҚТЖ" ҰК" АҚ (келісім бойынша), "Атамекен" ҰКП (келісім бойынша)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өңірлік мобильділікті жақсарту үшін автожолдардың жергілікті желісін жөндеу мен реконструкциялауды қаржыландыруды ұлғайту, жергілікті бюджеттерді ескере отырып жыл сайын бөлінетін қаражаттың жалпы көлемін орта мерзімді перспективада 150 миллиард теңгеге дейін жеткізу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ақпарат</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Қаржымині, ҰЭМ, облыстардың, Астана және Алматы қалаларының әкімдіктері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жылгы желтоқсан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Құрылысқа және коммуналдық секторға заманауи технологияларды енгізу</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құрылыс салудың жаңа әдістерін, заманауи материалдарды, сондай-ақ ғимараттарды жобалауда және қала құрылысын жоспарлауда мүлде басқа тәсілдерді қолдануды;</w:t>
            </w:r>
            <w:r>
              <w:br/>
            </w:r>
            <w:r>
              <w:rPr>
                <w:rFonts w:ascii="Times New Roman"/>
                <w:b w:val="false"/>
                <w:i w:val="false"/>
                <w:color w:val="000000"/>
                <w:sz w:val="20"/>
              </w:rPr>
              <w:t>
ғимараттардың сапасына, экологиялық тазалығына және энергиялық тиімділігіне жоғары талап қоюды көздейтін сәулет, қала құрылысы және құрылыс саласындағы мемлекеттік нормативтерді жетілдіру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бұйрығы</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ЭМ, ІІМ, "Атамекен" ҰКП (келісім бойынша)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жер" тұрғын үй құрылысы бағдарламасына тұрғын үйдің қолжетімділігін арттыру, оның ішінде құрылыс пен ипотекалық кредиттеуді арзандату, тұрғын үймен қамту көрсеткішін 2030 жылға қарай бір тұрғынға шаққанда 30 шаршы метрге дейін жеткізу бөлігінде өзгерістер мен толықтырулар енгізу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ИДМ,ҰЭМ, Қаржымині, АШМ, ҰБ, облыстардың, Астана және Алматы қалаларының әкімдіктері, "Бәйтерек" ¥БХ" АҚ (келісім бойынша), "Атамекен" ҰКП (келісім бойынша)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маусым</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актілерге көппәтерлі тұрғын үйлерді интеллектуалды басқару жүйелерімен жарақтауды көздейтін өзгерістер мен толықтырулар енгізу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бұйрығы</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АКМ, Қаржымині, ¥ЭМ, облыстардың, Астана және Алматы қалаларының әкімдіктері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 субъектілерін қызмет тиімділігін және реттеліп көрсетілетін қызметтерді ұсыну сапасын арттыруға ынталандыруды көздейтін "Табиғи монополиялар туралы" Қазақстан Республикасының Заңын қабылдау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r>
              <w:br/>
            </w:r>
            <w:r>
              <w:rPr>
                <w:rFonts w:ascii="Times New Roman"/>
                <w:b w:val="false"/>
                <w:i w:val="false"/>
                <w:color w:val="000000"/>
                <w:sz w:val="20"/>
              </w:rPr>
              <w:t>
Республикасының</w:t>
            </w:r>
            <w:r>
              <w:br/>
            </w:r>
            <w:r>
              <w:rPr>
                <w:rFonts w:ascii="Times New Roman"/>
                <w:b w:val="false"/>
                <w:i w:val="false"/>
                <w:color w:val="000000"/>
                <w:sz w:val="20"/>
              </w:rPr>
              <w:t>
Заңы</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"Атамекен" ҰТСП (келісім бойынша)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бағдарламасына ауылдық елді мекендерді сапалы ауызсумен қамтамасыз ету үшін барлық қаражат көздерінен жыл сайын кемінде 100 миллиард теңге бөлуді көздейтін өзгерістер мен толықтырулар енгізу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ИДМ, АШМ, облыстардың, Астана және Алматы қалаларының әкімдіктері, "Атамекен" ҰКП (келісім бойынша)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қыркүйек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Қаржы секторын "қайта жаңғырту"</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портфельдерді "нашар" кредиттерден арылту ісін аяқтау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ақпарат</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Қаржымині, ¥ЭМ, Әділетмині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2018-2022</w:t>
            </w:r>
            <w:r>
              <w:br/>
            </w:r>
            <w:r>
              <w:rPr>
                <w:rFonts w:ascii="Times New Roman"/>
                <w:b w:val="false"/>
                <w:i w:val="false"/>
                <w:color w:val="000000"/>
                <w:sz w:val="20"/>
              </w:rPr>
              <w:t>
жылдардағы</w:t>
            </w:r>
            <w:r>
              <w:br/>
            </w:r>
            <w:r>
              <w:rPr>
                <w:rFonts w:ascii="Times New Roman"/>
                <w:b w:val="false"/>
                <w:i w:val="false"/>
                <w:color w:val="000000"/>
                <w:sz w:val="20"/>
              </w:rPr>
              <w:t>
желтоқсан</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w:t>
            </w:r>
            <w:r>
              <w:br/>
            </w:r>
            <w:r>
              <w:rPr>
                <w:rFonts w:ascii="Times New Roman"/>
                <w:b w:val="false"/>
                <w:i w:val="false"/>
                <w:color w:val="000000"/>
                <w:sz w:val="20"/>
              </w:rPr>
              <w:t>
банк иелерінің экономикалық жауапкершілігі;</w:t>
            </w:r>
            <w:r>
              <w:br/>
            </w:r>
            <w:r>
              <w:rPr>
                <w:rFonts w:ascii="Times New Roman"/>
                <w:b w:val="false"/>
                <w:i w:val="false"/>
                <w:color w:val="000000"/>
                <w:sz w:val="20"/>
              </w:rPr>
              <w:t>
банк акционерлерінің еншілес компаниялар мен жеке адамдардың пайдасы үшін қаржы шығарғаны үшін қылмыстық жауапкершілігін белгілеу жөнінде ұсыныстар енгізу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r>
              <w:br/>
            </w:r>
            <w:r>
              <w:rPr>
                <w:rFonts w:ascii="Times New Roman"/>
                <w:b w:val="false"/>
                <w:i w:val="false"/>
                <w:color w:val="000000"/>
                <w:sz w:val="20"/>
              </w:rPr>
              <w:t>
Республикасы</w:t>
            </w:r>
            <w:r>
              <w:br/>
            </w:r>
            <w:r>
              <w:rPr>
                <w:rFonts w:ascii="Times New Roman"/>
                <w:b w:val="false"/>
                <w:i w:val="false"/>
                <w:color w:val="000000"/>
                <w:sz w:val="20"/>
              </w:rPr>
              <w:t>
Президентінің</w:t>
            </w:r>
            <w:r>
              <w:br/>
            </w:r>
            <w:r>
              <w:rPr>
                <w:rFonts w:ascii="Times New Roman"/>
                <w:b w:val="false"/>
                <w:i w:val="false"/>
                <w:color w:val="000000"/>
                <w:sz w:val="20"/>
              </w:rPr>
              <w:t>
Әкімшілігіне ұсыныстар</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Қаржымині, ҰЭМ, Әділетмині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сәуір</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Парламентінің Мәжілісіне "Қазақстан Республикасы азаматтарының төлем қабілеттілігін қалпына келтіру туралы" Қазақстан Республикасы Заңының жобасын енгізу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ҰЭМ, ҰБ</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маусым</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w:t>
            </w:r>
            <w:r>
              <w:br/>
            </w:r>
            <w:r>
              <w:rPr>
                <w:rFonts w:ascii="Times New Roman"/>
                <w:b w:val="false"/>
                <w:i w:val="false"/>
                <w:color w:val="000000"/>
                <w:sz w:val="20"/>
              </w:rPr>
              <w:t>
Ипотекалық қарыздарды қайта қаржыландыру бағдарламасына өзгерістер мен толықтырулар енгізу;</w:t>
            </w:r>
            <w:r>
              <w:br/>
            </w:r>
            <w:r>
              <w:rPr>
                <w:rFonts w:ascii="Times New Roman"/>
                <w:b w:val="false"/>
                <w:i w:val="false"/>
                <w:color w:val="000000"/>
                <w:sz w:val="20"/>
              </w:rPr>
              <w:t>
Ипотекалық қарыздарды қайта қаржыландыру бағдарламасының шарттарына сәйкес валюталық қарыздарды айырбастауды жүзеге асыру арқылы халыққа 2016 жылғы 1 қаңтарға дейін берілген валюталық  ипотекалық қарыздар мәселесі бойынша жұмыстарды аяқтау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ақпарат</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шілде, желтоқсан</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 экономика салаларындағы нақты рентабельділікті есепке алатын мөлшерлемелермен ұзақ мерзімді кредиттеуді қамтамасыз ету жөніндегі шараларды әзірлеу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ақпарат</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ҰЭМ, Қаржымині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шілде</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ахуалды жақсарту және қор нарығын дамыту жөнінде ұсыныстар енгізу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r>
              <w:br/>
            </w:r>
            <w:r>
              <w:rPr>
                <w:rFonts w:ascii="Times New Roman"/>
                <w:b w:val="false"/>
                <w:i w:val="false"/>
                <w:color w:val="000000"/>
                <w:sz w:val="20"/>
              </w:rPr>
              <w:t>
Республикасы</w:t>
            </w:r>
            <w:r>
              <w:br/>
            </w:r>
            <w:r>
              <w:rPr>
                <w:rFonts w:ascii="Times New Roman"/>
                <w:b w:val="false"/>
                <w:i w:val="false"/>
                <w:color w:val="000000"/>
                <w:sz w:val="20"/>
              </w:rPr>
              <w:t>
Президентінің</w:t>
            </w:r>
            <w:r>
              <w:br/>
            </w:r>
            <w:r>
              <w:rPr>
                <w:rFonts w:ascii="Times New Roman"/>
                <w:b w:val="false"/>
                <w:i w:val="false"/>
                <w:color w:val="000000"/>
                <w:sz w:val="20"/>
              </w:rPr>
              <w:t>
Әкімшілігіне</w:t>
            </w:r>
            <w:r>
              <w:br/>
            </w:r>
            <w:r>
              <w:rPr>
                <w:rFonts w:ascii="Times New Roman"/>
                <w:b w:val="false"/>
                <w:i w:val="false"/>
                <w:color w:val="000000"/>
                <w:sz w:val="20"/>
              </w:rPr>
              <w:t>
ұсыныстар</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ҰЭМ, Қаржымині, ИДМ, "АХҚО" әкімшілігі" АҚ (келісім бойынша), "Қазақстан қор биржасы" АҚ (келісім бойынша)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шілде</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қаржы орталығының алаңын "Самұрық-Қазына" ҰӘҚ" АҚ ұлттық компаниялары мен басқа компаниялар акцияларының ІРО өткізуге даярлауды қамтамасыз ету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ақпарат</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АХҚО" әкімшілігі" АҚ (келісім бойынша), Қаржымині, ҰЭМ, "Самұрық-Қазына" ҰӘҚ" АҚ (келісім бойынша)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наурыз</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 ұлтгық компанияларының акцияларын жария орналастыруды кезең-кезеңімен өткізуді қамтамасыз ету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ақпарат</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 (келісім бойынша), "АХҚО" әкімшілігі" АҚ (келісім бойынша), ҰЭМ, ҰБ, "Қазақстан қор биржасы" АҚ (келісім бойынша)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2018-2020</w:t>
            </w:r>
            <w:r>
              <w:br/>
            </w:r>
            <w:r>
              <w:rPr>
                <w:rFonts w:ascii="Times New Roman"/>
                <w:b w:val="false"/>
                <w:i w:val="false"/>
                <w:color w:val="000000"/>
                <w:sz w:val="20"/>
              </w:rPr>
              <w:t>
жылдардағы</w:t>
            </w:r>
            <w:r>
              <w:br/>
            </w:r>
            <w:r>
              <w:rPr>
                <w:rFonts w:ascii="Times New Roman"/>
                <w:b w:val="false"/>
                <w:i w:val="false"/>
                <w:color w:val="000000"/>
                <w:sz w:val="20"/>
              </w:rPr>
              <w:t>
желтоқсан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Адами капитал - жаңғыртудың негізі</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білім беруді және ғылымды дамытудың 2016 - 2019 жылдарға арналған мемлекеттік бағдарламасына: университеттер жанындағы педагогикалық кафедралар мен факультеттерді дамытуды; орта мектептердің, колледждер мен жоғары оқу орындарының үздік оқытушыларының бейнесабақтарын жіне бейнедәрістерін интернетте орналыстыруды; цифрлық білім беру ресурстарын дамытуды, кең жолақты интернетке қосуды және мектептерді бейнежабдықтармен жабдықтауды;</w:t>
            </w:r>
            <w:r>
              <w:br/>
            </w:r>
            <w:r>
              <w:rPr>
                <w:rFonts w:ascii="Times New Roman"/>
                <w:b w:val="false"/>
                <w:i w:val="false"/>
                <w:color w:val="000000"/>
                <w:sz w:val="20"/>
              </w:rPr>
              <w:t>
отандық жас ғалымдарды, оларға ғылыми гранттар шеңберінде квоталарды бөле отырып қолдауды;</w:t>
            </w:r>
            <w:r>
              <w:br/>
            </w:r>
            <w:r>
              <w:rPr>
                <w:rFonts w:ascii="Times New Roman"/>
                <w:b w:val="false"/>
                <w:i w:val="false"/>
                <w:color w:val="000000"/>
                <w:sz w:val="20"/>
              </w:rPr>
              <w:t>
оқытушыларды қайта даярлауды нығайтуды, жоғары оқу орындарына шетелдік менеджерлерді тартуды; металлургияны, мұнай-газ химиясын, АӨК-ні, био- және ІТ-технологияларды зерттеуге басымдық беру арқылы жоғары оқу орнындағы ғылымды дамытуды көздейтін өзгерістер мен толықтырулар енгізу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r>
              <w:br/>
            </w:r>
            <w:r>
              <w:rPr>
                <w:rFonts w:ascii="Times New Roman"/>
                <w:b w:val="false"/>
                <w:i w:val="false"/>
                <w:color w:val="000000"/>
                <w:sz w:val="20"/>
              </w:rPr>
              <w:t>
Республикасы Үкіметінің қаулысы</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ҰЭМ, ИДМ, АШМ, АКМ, Еңбекмині, Қаржымині, Әділетмині, ДСМ, МСМ, ЭМ, Қорғанысмині, ҚАӨМ, облыстардың, Астана және Алматы қалаларының әкімдіктері, "Атамекен" ҰКП (келісім бойынша), НЗМ (келісім бойынша)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шілде</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ерте жастан дамуы үшін олардың әлеуметтік дағдысын және өз бетінше оқу дағдысын дамытатын бағдарламалардың бірыңғай стандарттарын енгізу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бұйрығы</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облыстардың, Астана және Алматы қалаларының әкімдіктері, НЗМ (келісім бойынша)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берудің барлық деңгейінде математика 1 және жаратылыстану ғылымдарын оқытудың сапасын арттыру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r>
              <w:br/>
            </w:r>
            <w:r>
              <w:rPr>
                <w:rFonts w:ascii="Times New Roman"/>
                <w:b w:val="false"/>
                <w:i w:val="false"/>
                <w:color w:val="000000"/>
                <w:sz w:val="20"/>
              </w:rPr>
              <w:t>
Республикасы Президентінің Әкімшілігіне ақпарат</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облыстардың, Астана және Алматы қалаларының әкімдіктері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қыркүйек</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беруде оқушыға түсетін жүктемені төмендету бойынша шаралар қабылдау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ақпарат</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ҰЭМ, Қаржымині, Әділетмині, Еңбекмині, ДСМ, облыстардың, Астана және Алматы қалаларының әкімдіктері, "Атамекен" ҰКП (келісім бойынша), НЗМ (келісім бойынша)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тамыз</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мекемелерінің арасында бәсекелестікті арттыру және жеке капиталды тарту үшін қала мектептерінде жан басына қатысты қаржыландыруды енгізу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ақпарат</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ҰЭМ, Қаржымині, Әділетмині, облыстардың, Астана және Алматы қалаларының әкімдіктері, "Атамекен" ҰКП (келісім бойынша)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2018-2020</w:t>
            </w:r>
            <w:r>
              <w:br/>
            </w:r>
            <w:r>
              <w:rPr>
                <w:rFonts w:ascii="Times New Roman"/>
                <w:b w:val="false"/>
                <w:i w:val="false"/>
                <w:color w:val="000000"/>
                <w:sz w:val="20"/>
              </w:rPr>
              <w:t>
жылдардағы</w:t>
            </w:r>
            <w:r>
              <w:br/>
            </w:r>
            <w:r>
              <w:rPr>
                <w:rFonts w:ascii="Times New Roman"/>
                <w:b w:val="false"/>
                <w:i w:val="false"/>
                <w:color w:val="000000"/>
                <w:sz w:val="20"/>
              </w:rPr>
              <w:t>
желтоқсан</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өңірлерде оқушылар сарайының базасында компьютерлерді, зертханаларды және ЗД-принтерлерді қоса алғанда, барлық қажетті инфрақұрылымы бар балалар технопарктері мен бизнес-инкубаторлар желісін құру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ақпарат</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ҰЭМ, Әділетмині, ИДМ, облыстардың, Астана және Алматы қалаларының әкімдіктері, "Атамекен" ҰКП (келісім бойынша)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2018-2019</w:t>
            </w:r>
            <w:r>
              <w:br/>
            </w:r>
            <w:r>
              <w:rPr>
                <w:rFonts w:ascii="Times New Roman"/>
                <w:b w:val="false"/>
                <w:i w:val="false"/>
                <w:color w:val="000000"/>
                <w:sz w:val="20"/>
              </w:rPr>
              <w:t>
жылдардағы</w:t>
            </w:r>
            <w:r>
              <w:br/>
            </w:r>
            <w:r>
              <w:rPr>
                <w:rFonts w:ascii="Times New Roman"/>
                <w:b w:val="false"/>
                <w:i w:val="false"/>
                <w:color w:val="000000"/>
                <w:sz w:val="20"/>
              </w:rPr>
              <w:t>
желтоқсан</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Терминдер мен ұғымдарды аудару тәсілдерін әзірлеу және бұрын аударылған терминдер мен ұғымдарды жалпыға бірдей танылған халықаралық аналогтарға сәйкестендіру тұрғысынан қайта қарау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ақпарат</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МСМ</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берудің барлық деңгейінде 2025 жылға дейін латын әліпбиіне көшудің кестесін әзірлеу және бекіту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бұйрығы</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МСМ, облыстардың, Астана және Алматы қалаларының әкімдіктері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сәуір</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берушілерді тарту арқылы және халықаралық талаптар мен цифрлық дағдыларды ескере отырып, техникалық және кәсіптік білім беру бағдарламаларын жаңарту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ақпарат</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АКМ, "Атамекен" ҰКП (келісім бойынша)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қыркүйек</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беру ісінде ақпараттық технологиялар бойынша білім алған, жасанды интеллектпен және "ауқымды деректермен" жұмыс істеуді меңгерген түлектер санын көбейту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АКМ, ҚАӨМ</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2018-2020</w:t>
            </w:r>
            <w:r>
              <w:br/>
            </w:r>
            <w:r>
              <w:rPr>
                <w:rFonts w:ascii="Times New Roman"/>
                <w:b w:val="false"/>
                <w:i w:val="false"/>
                <w:color w:val="000000"/>
                <w:sz w:val="20"/>
              </w:rPr>
              <w:t>
жылдардағы</w:t>
            </w:r>
            <w:r>
              <w:br/>
            </w:r>
            <w:r>
              <w:rPr>
                <w:rFonts w:ascii="Times New Roman"/>
                <w:b w:val="false"/>
                <w:i w:val="false"/>
                <w:color w:val="000000"/>
                <w:sz w:val="20"/>
              </w:rPr>
              <w:t>
маусым</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ғылыми-зерттеулерді ағылшын тіліне біртіндеп көшіруді қамтамасыз ету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ақпарат</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ИДМ, МСМ, ҰЭМ, Қаржымині, ДСМ, АШМ, Қорғанысмині, ҚАӨМ, ЭМ, ІІМ</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қараша</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орындарының шетелдердің жетекші университеттерімен және зерттеу орталықтарымен, ірі кәсіпорындармен және трансұлттық компаниялармен бірлескен жобаларды іске асыруы</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ақпарат</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ИДМ, СІМ, ҰЭМ, Қаржымині, Әділетмині, АШМ, Қорғанысмині, МСМ, ІІМ, ДСМ</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2018-2019</w:t>
            </w:r>
            <w:r>
              <w:br/>
            </w:r>
            <w:r>
              <w:rPr>
                <w:rFonts w:ascii="Times New Roman"/>
                <w:b w:val="false"/>
                <w:i w:val="false"/>
                <w:color w:val="000000"/>
                <w:sz w:val="20"/>
              </w:rPr>
              <w:t>
жылдардағы</w:t>
            </w:r>
            <w:r>
              <w:br/>
            </w:r>
            <w:r>
              <w:rPr>
                <w:rFonts w:ascii="Times New Roman"/>
                <w:b w:val="false"/>
                <w:i w:val="false"/>
                <w:color w:val="000000"/>
                <w:sz w:val="20"/>
              </w:rPr>
              <w:t>
желтоқсан</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қолданбалы ғылыми-зерттеу жұмыстары үшін жеке сектор тарапынан міндетті қоса қаржыландыру талабын енгізу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ИДМ, Қаржымині, ¥ЭМ, Әділетмині, МСМ, ДСМ, АШМ, Қорғанысмині, ҚАӨМ, ЭМ, ІІМ</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қараша</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Заңнамаға жоғары оқу орындарына білім беру бағдарламаларын, сондай-ақ жоғары оқу орындарының рейтингін жасауға және бағалауға көбірек құқық беріп, олардың академиялық еркіндігін бекітуді көздейтін өзгерістер мен толықтырулар енгізу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r>
              <w:br/>
            </w:r>
            <w:r>
              <w:rPr>
                <w:rFonts w:ascii="Times New Roman"/>
                <w:b w:val="false"/>
                <w:i w:val="false"/>
                <w:color w:val="000000"/>
                <w:sz w:val="20"/>
              </w:rPr>
              <w:t>
Республикасының</w:t>
            </w:r>
            <w:r>
              <w:br/>
            </w:r>
            <w:r>
              <w:rPr>
                <w:rFonts w:ascii="Times New Roman"/>
                <w:b w:val="false"/>
                <w:i w:val="false"/>
                <w:color w:val="000000"/>
                <w:sz w:val="20"/>
              </w:rPr>
              <w:t>
Заңы</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Әділетмині, ¥ЭМ, "Атамекен" ¥КП (келісім бойынша)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берудің жаңартылған мазмұнына көшкен мұғалімдердің лауазымдық жалақысын 2018 жылғы 1 қаңтардан бастап 30%-ға көбейту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ақпарат</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Қаржымині, Еңбекмині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сәуір</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Санахтар арасындағы алшақтықты арттырып, ұлттық біліктілік тест негізінде біліктілік деңгейін және оның өсуін ескеретін, мұғалімдер үшін жалақы деңгейін 50%-ға дейін арттыруға мүмкіндік беретін педагогтік шеберлік санаты үшін қосымша ақының жаңа кестесін енгізу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Қаржымині, Еңбекмині, облыстардың, Астана және Алматы қалаларының әкімдіктері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қараша</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денсаулықты басқару жөніндегі шаралар жоспарын әзірлеу және қабылдау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бұйрығы</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мүдделі мемлекеттік органдар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мамыр</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 ғылыми онкологиялық орталық құру жөніндегі іс-шараларды көздей отырып, Онкологиялық аурулармен күрес жөніндегі кешенді жоспар әзірлеу және қабылдау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Қаржымині, "Назарбаев Университеті" ДБҰ (келісім бойынша), облыстардың, Астана және Алматы қалаларының әкімдіктері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маусым</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көлемінің тізбесін жетілдіру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ҰЭМ, Қаржымині, "Атамекен" ҰКП (келісім бойынша)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мамыр</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жүйесінде медициналық қөмек тізбесін әзірлеу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ҰЭМ, Қаржымині, "Атамекен" ҰКП (келісім бойынша)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мамыр</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 интеграциялау, мобильдік цифрлық қосымшаларды қолдану, электрондық денсаулық паспортын енгізу, "қағаз қолданбайтын ауруханаға" көшу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ақпарат</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АКМ, облыстардың, Астана және Алматы қалаларының әкімдіктері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2018-2020 жылдардағы қаңтар, шілде</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Медицинада инновациялық технологияларды енгізу (жасанды интеллект, генетикалық талдау негізінде медицинаны дербестендіру)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ақпарат</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АКМ</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2018-2020 жылдардағы қаңтар, шілде</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жоғары оқу орындарының жанынан, оның ішінде МЖӘ тетіктерін қолдана отырып университет клиникаларын ашу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ұсыныс</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БҒМ, облыстардың, Астана және Алматы қалаларының әкімдіктері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2018-2019</w:t>
            </w:r>
            <w:r>
              <w:br/>
            </w:r>
            <w:r>
              <w:rPr>
                <w:rFonts w:ascii="Times New Roman"/>
                <w:b w:val="false"/>
                <w:i w:val="false"/>
                <w:color w:val="000000"/>
                <w:sz w:val="20"/>
              </w:rPr>
              <w:t>
жылдардағы</w:t>
            </w:r>
            <w:r>
              <w:br/>
            </w:r>
            <w:r>
              <w:rPr>
                <w:rFonts w:ascii="Times New Roman"/>
                <w:b w:val="false"/>
                <w:i w:val="false"/>
                <w:color w:val="000000"/>
                <w:sz w:val="20"/>
              </w:rPr>
              <w:t>
желтоқсан</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денсаулығы және денсаулық сақтау жүйесі туралы" Қазақстан Республикасы Кодексінің жаңа редакциясын әзірлеу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Кодексінің жобасы</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Әділетмині, Қаржымині, ¥ЭМ, облыстардың, Астана және Алматы қалаларының әкімдіктері, "Атамекен" ҰКП (келісім бойынша)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маусым</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Жұмысшыларға қажетті білімді, дағдыларды және құзыретті нақты бекіту арқылы барлық негізгі басым мамандықтар бойынша заманауи кәсіби стандарттарды әзірлеу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ақпарат</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БҒМ, мүдделі мемлекеттік органдар, "Атамекен" ҰКП (келісім бойынша)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2018-2019</w:t>
            </w:r>
            <w:r>
              <w:br/>
            </w:r>
            <w:r>
              <w:rPr>
                <w:rFonts w:ascii="Times New Roman"/>
                <w:b w:val="false"/>
                <w:i w:val="false"/>
                <w:color w:val="000000"/>
                <w:sz w:val="20"/>
              </w:rPr>
              <w:t>
жылдардағы</w:t>
            </w:r>
            <w:r>
              <w:br/>
            </w:r>
            <w:r>
              <w:rPr>
                <w:rFonts w:ascii="Times New Roman"/>
                <w:b w:val="false"/>
                <w:i w:val="false"/>
                <w:color w:val="000000"/>
                <w:sz w:val="20"/>
              </w:rPr>
              <w:t>
желтоқсан</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стандарттардың талаптарына негізделе отырып, білім берудің жаңа бағдарламаларын әзірлеу және/немесе қолданыстағыларын жаңарту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ақпарат</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АКМ, Еңбекмині, мүдделі мемлекеттік органдар, "Атамекен" ҰКП (келісім бойынша)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2018-2019</w:t>
            </w:r>
            <w:r>
              <w:br/>
            </w:r>
            <w:r>
              <w:rPr>
                <w:rFonts w:ascii="Times New Roman"/>
                <w:b w:val="false"/>
                <w:i w:val="false"/>
                <w:color w:val="000000"/>
                <w:sz w:val="20"/>
              </w:rPr>
              <w:t>
жылдардағы</w:t>
            </w:r>
            <w:r>
              <w:br/>
            </w:r>
            <w:r>
              <w:rPr>
                <w:rFonts w:ascii="Times New Roman"/>
                <w:b w:val="false"/>
                <w:i w:val="false"/>
                <w:color w:val="000000"/>
                <w:sz w:val="20"/>
              </w:rPr>
              <w:t>
желтоқсан</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өз-өзін жұмыспен қамтыған халықты ресмилендіру және оларды ел экономикасына және тиісінше міндетті әлеуметтік медициналық сақтандыру жүйесіне тарту бойынша 2018 - 2019 жылдарға арналған ұйымдастырушылық іс- шаралар жоспарын (Жол картасын) іске асыру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r>
              <w:br/>
            </w:r>
            <w:r>
              <w:rPr>
                <w:rFonts w:ascii="Times New Roman"/>
                <w:b w:val="false"/>
                <w:i w:val="false"/>
                <w:color w:val="000000"/>
                <w:sz w:val="20"/>
              </w:rPr>
              <w:t>
Республикасы Президентінің Әкімшілігіне ақпарат</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ҰЭМ, Қаржымині, АШМ, БҒМ, Әділетмині, ІІМ, облыстардың, Астана және Алматы қалаларының әкімдіктері, "Атамекен" ¥КП (келісім бойынша)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2018-2019 жылдары тоқсан сайын</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Өз-өзін жұмыспен қамтыған және жұмыссыз азаматтарды қамтуды кеңейтуді көздейтін Нәтижелі жұмыспен қамтуды және жаппай кәсіпкерлікті дамытудың 2017 - 2021 жылдарға арналған бағдарламасының жаңа құралдарын іске асыру және мониторингілеу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ақпарат</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АШМ, БҒМ, ҰЭМ, облыстардың Астана және Алматы қалаларының әкімдіктері, "Атамекен" ҰКП (келісім бойынша)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2018-2019 жылдардағы қаңтар, шілде</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жұмыспен қамтылған халықтың қызметін ресмилендіруді, еңбек кітапшалары мен еңбек шарттарын электронды нысанға ауыстыруды көздейтін "Қазақстан Республикасының кейбір заңнамалық актілеріне бейресми жұмыспен қамтылған адамдардың қызметін ресмилендіру мәселелері бойынша өзгерістер енгізу туралы" Қазақстан Республикасы Заңының жобасын әзірлеу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ҰЭМ, АШМ, БҒМ, Әділетмині, АКМ, ІІМ, облыстардың, Астана және Алматы қалаларының әкімдіктері, "Атамекен" ҰКП (келісім бойынша)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Республикада электрондық еңбек биржасын іске қосуды көздейтін "Қазақстан Республикасының кейбір заңнамалық актілеріне халықтың көші-қоны және жұмыспен қамтылуы мәселелері бойынша өзгерістер мен толықтырулар енгізу туралы" Қазақстан Республикасының Заңын қабылдау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r>
              <w:br/>
            </w:r>
            <w:r>
              <w:rPr>
                <w:rFonts w:ascii="Times New Roman"/>
                <w:b w:val="false"/>
                <w:i w:val="false"/>
                <w:color w:val="000000"/>
                <w:sz w:val="20"/>
              </w:rPr>
              <w:t>
Республикасының</w:t>
            </w:r>
            <w:r>
              <w:br/>
            </w:r>
            <w:r>
              <w:rPr>
                <w:rFonts w:ascii="Times New Roman"/>
                <w:b w:val="false"/>
                <w:i w:val="false"/>
                <w:color w:val="000000"/>
                <w:sz w:val="20"/>
              </w:rPr>
              <w:t>
Заңы</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АКМ, облыстардың, Астана және Алматы қалаларының әкімдіктері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наурыз</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сақтандыру жүйесінен төленетін төлемдер параметрлерін жетілдіруді және олардың еңбек өтілімен өзара байланысын күшейтуді көздейтін "Міндетті әлеуметтік сақтандыру туралы" Қазақстан Республикасы Заңының жобасын жаңа редакцияда әзірлеу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Ецбекмині, ҰЭМ, Қаржымині, ҰБ</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Кәмелеттік жастағы бала кезінен I топтағы мүгедектерге күтім жасайтын ата-аналар үшін мемлекеттік жәрдемақы енгізуді көздейтін "Қазақстан Республикасының кейбір заңнамалық актілеріне әлеуметтік қамсыздандыру мәселелері бойынша өзгерістер мен толықтырулар енгізу туралы" Қазақстан Республикасының Заңын қабылдау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r>
              <w:br/>
            </w:r>
            <w:r>
              <w:rPr>
                <w:rFonts w:ascii="Times New Roman"/>
                <w:b w:val="false"/>
                <w:i w:val="false"/>
                <w:color w:val="000000"/>
                <w:sz w:val="20"/>
              </w:rPr>
              <w:t>
Республикасының</w:t>
            </w:r>
            <w:r>
              <w:br/>
            </w:r>
            <w:r>
              <w:rPr>
                <w:rFonts w:ascii="Times New Roman"/>
                <w:b w:val="false"/>
                <w:i w:val="false"/>
                <w:color w:val="000000"/>
                <w:sz w:val="20"/>
              </w:rPr>
              <w:t>
Заңы</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Қаржымині, Әділетмині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сәуір-мамыр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Тиімді мемлекеттік басқару</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 реттеуге қатысуды одан әрі азайтуға бағытталған Заң қабылдау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r>
              <w:br/>
            </w:r>
            <w:r>
              <w:rPr>
                <w:rFonts w:ascii="Times New Roman"/>
                <w:b w:val="false"/>
                <w:i w:val="false"/>
                <w:color w:val="000000"/>
                <w:sz w:val="20"/>
              </w:rPr>
              <w:t>
Республикасының</w:t>
            </w:r>
            <w:r>
              <w:br/>
            </w:r>
            <w:r>
              <w:rPr>
                <w:rFonts w:ascii="Times New Roman"/>
                <w:b w:val="false"/>
                <w:i w:val="false"/>
                <w:color w:val="000000"/>
                <w:sz w:val="20"/>
              </w:rPr>
              <w:t>
Заңы</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сәуір</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"жалғыз терезе" қағидаты бойынша мемлекеттік қолдауды алу процесін цифрландыруды қамтамасыз ету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ақпарат</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АКМ, МҚІСҚА, АШТМ, ИДМ, "Бәйтерек" ¥БХ" АҚ (келісім бойынша), "ҚазАгро" ¥БХ" АҚ (келісім бойынша), "Атамекен" ҰКП (келісім бойынша)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2018-2019</w:t>
            </w:r>
            <w:r>
              <w:br/>
            </w:r>
            <w:r>
              <w:rPr>
                <w:rFonts w:ascii="Times New Roman"/>
                <w:b w:val="false"/>
                <w:i w:val="false"/>
                <w:color w:val="000000"/>
                <w:sz w:val="20"/>
              </w:rPr>
              <w:t>
жылдардағы</w:t>
            </w:r>
            <w:r>
              <w:br/>
            </w:r>
            <w:r>
              <w:rPr>
                <w:rFonts w:ascii="Times New Roman"/>
                <w:b w:val="false"/>
                <w:i w:val="false"/>
                <w:color w:val="000000"/>
                <w:sz w:val="20"/>
              </w:rPr>
              <w:t>
желтоқсан</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Бизнес-климатты, әсіресе, өңірлік деңгейде жақсартуға және бизнесті қолдауға, оны көлеңкеден шығаруға бағытталған жүйелі шаралардың жаңа пакетін дайындау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ақпарат</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МҚІСҚА, барлық орталық мемлекеттік органдар, облыстардың, Астана және Алматы қалаларының әкімдіктері, "Атамекен" ҰКП (келісім бойынша)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шілде</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объектілерінің тізбесін, оның ішінде мемлекеттік органдардың ведомстволық бағынысты ұйымдарының санын қысқарту есебінен кеңейту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мүдделі мемлекеттік органдар, "Самұрық-Қазына" ҰӘҚ" АҚ (келісім бойынша), "Бәйтерек" ҰБХ" АҚ (келісім бойьшша), "ҚазАгро" ҰБХ" АҚ (келісім бойынша)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тамыз</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IPO-ға шығарылатын активтерді қоспағанда, жекешелендіру жоспарын іске асыруды жеделдету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ақпарат</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ҰЭМ, мүдделі мемлекеттік органдар, "Самұрық- Қазына" ҰӘҚ" АҚ (келісім бойынша), "Бәйтерек" ¥БХ" АҚ (келісім бойынша), "ҚазАгро" ¥БХ" АҚ (келісім бойынша)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Жекешелендіруге жататын мемлекеттік органдардың ведомстволық бағынысты ұйымдарының тізбесін тексеру және айқындау, сондай-ақ әкімшілік шығыстарды азайту мақсатында оларды шоғырландыру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ақпарат</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мүдделі мемлекеттік органдар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тамыз</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және жергілікті мемлекеттік органдарда факторлық-балдық шәкіл негізінде мемлекеттік қызметшілерге еңбекақы төлеудің жаңа жүйесін енгізу бойынша пилоттық жобаны іске асыру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r>
              <w:br/>
            </w:r>
            <w:r>
              <w:rPr>
                <w:rFonts w:ascii="Times New Roman"/>
                <w:b w:val="false"/>
                <w:i w:val="false"/>
                <w:color w:val="000000"/>
                <w:sz w:val="20"/>
              </w:rPr>
              <w:t>
Республикасы</w:t>
            </w:r>
            <w:r>
              <w:br/>
            </w:r>
            <w:r>
              <w:rPr>
                <w:rFonts w:ascii="Times New Roman"/>
                <w:b w:val="false"/>
                <w:i w:val="false"/>
                <w:color w:val="000000"/>
                <w:sz w:val="20"/>
              </w:rPr>
              <w:t>
Президентінің Әкімшілігіне ақпарат</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МКДСҚА, ҰЭМ, Қаржымині, Әділетмині, Астана қаласы мен Маңғыстау облысының әкімдіктері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қараша</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Визалық рәсімдерді жеңілдетуді, "кіру-шығу" бақылауын цифрландыруды, инфрақұрылымды дамыту мен туризм саласындағы кедергілерді жоюды көздейтін сыртган келу туризмі мен ішкі туризмді дамыту бойынша шаралар кешенін қабылдау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ақпарат</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ҰЭМ, Қаржымині, АШМ, АКМ, Әділетмині, ДСМ, СІМ, ИМ, ИДМ, БҒМ, "Назарбаев Университеті" ДБҰ (келісім бойынша), "Кагакһ Tourism" ҰК" АҚ (келісім бойынша), ҰҚК облыстардың, Астана және Алматы қалаларының әкімдіктері, "Атамекен" ҰКП (келісім бойынша)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шілде</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Бюджетаралық қатынастар, мемлекеттік басқару деңгейлері арасындағы өкілеттіктерді, функцияларды бөлу және саны мәселелерін қарастыра отырып, шағын және орта бизнестен корпоративтік табыс салығын жергілікті бюджеттерге беру үшін заңнамалық базаны дайындау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ақпарат</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облыстардың, Астана және Алматы қалаларының әкімдіктері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2018-2019</w:t>
            </w:r>
            <w:r>
              <w:br/>
            </w:r>
            <w:r>
              <w:rPr>
                <w:rFonts w:ascii="Times New Roman"/>
                <w:b w:val="false"/>
                <w:i w:val="false"/>
                <w:color w:val="000000"/>
                <w:sz w:val="20"/>
              </w:rPr>
              <w:t>
жылдардағы</w:t>
            </w:r>
            <w:r>
              <w:br/>
            </w:r>
            <w:r>
              <w:rPr>
                <w:rFonts w:ascii="Times New Roman"/>
                <w:b w:val="false"/>
                <w:i w:val="false"/>
                <w:color w:val="000000"/>
                <w:sz w:val="20"/>
              </w:rPr>
              <w:t>
желтоқсан</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2017 - 2020 жылдарға арналған ұлттық қауіпсіздік стратегиясына: нақты уақыт режимінде азаматтардың ескертулері мен ұсыныстарын есепке алу және жедел ден қою үшін мемлекеттік органдардың заманауи цифрлық технологияларды қолдануы; мемлекеттің "электрондық шекарасын" және Қазақстан Республикасының аса маңызды ақпараттық-коммуникациялық инфрақұрылымын дамытуды қоса алғанда, ақпараттық жүйелерді, қондырғыларды сенімді қорғау мен өндірістік және инфрақұрылым объектілерін басқаруға қол жеткізуді қамтамасыз ету бөлігінде өзгерістер мен толықтырулар енгізу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Президенті Жарлығының жобасы</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ҚАӨМ, АКМ, ҰҚК, барлық орталық мемлекеттік органдар, облыстардың, Астана және Алматы қалаларының әкімдіктері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Жемқорлықпен күрес және заңның үстемдігі</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w:t>
            </w:r>
            <w:r>
              <w:br/>
            </w:r>
            <w:r>
              <w:rPr>
                <w:rFonts w:ascii="Times New Roman"/>
                <w:b w:val="false"/>
                <w:i w:val="false"/>
                <w:color w:val="000000"/>
                <w:sz w:val="20"/>
              </w:rPr>
              <w:t>
сыбайлас жемқорлық құқық бұзушылықтарының алдын алу нысандары мен әдістерін жетілдіру, сыбайлас жемқорлыққа қарсы іс-қимылда алдын алу құрамдауышын күшейту;</w:t>
            </w:r>
            <w:r>
              <w:br/>
            </w:r>
            <w:r>
              <w:rPr>
                <w:rFonts w:ascii="Times New Roman"/>
                <w:b w:val="false"/>
                <w:i w:val="false"/>
                <w:color w:val="000000"/>
                <w:sz w:val="20"/>
              </w:rPr>
              <w:t>
қоғам санасына сыбайлас жемқорлық құқық бұзушылықтарына мүлде төзбеушілікті сіңіру және осы жұмыста азаматтық қоғам институттарымен өзара іс-қимыл жасасу бойынша ұсыныстар енгізу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r>
              <w:br/>
            </w:r>
            <w:r>
              <w:rPr>
                <w:rFonts w:ascii="Times New Roman"/>
                <w:b w:val="false"/>
                <w:i w:val="false"/>
                <w:color w:val="000000"/>
                <w:sz w:val="20"/>
              </w:rPr>
              <w:t>
Республикасы</w:t>
            </w:r>
            <w:r>
              <w:br/>
            </w:r>
            <w:r>
              <w:rPr>
                <w:rFonts w:ascii="Times New Roman"/>
                <w:b w:val="false"/>
                <w:i w:val="false"/>
                <w:color w:val="000000"/>
                <w:sz w:val="20"/>
              </w:rPr>
              <w:t>
Президентінің</w:t>
            </w:r>
            <w:r>
              <w:br/>
            </w:r>
            <w:r>
              <w:rPr>
                <w:rFonts w:ascii="Times New Roman"/>
                <w:b w:val="false"/>
                <w:i w:val="false"/>
                <w:color w:val="000000"/>
                <w:sz w:val="20"/>
              </w:rPr>
              <w:t>
Әкімшілігіне</w:t>
            </w:r>
            <w:r>
              <w:br/>
            </w:r>
            <w:r>
              <w:rPr>
                <w:rFonts w:ascii="Times New Roman"/>
                <w:b w:val="false"/>
                <w:i w:val="false"/>
                <w:color w:val="000000"/>
                <w:sz w:val="20"/>
              </w:rPr>
              <w:t>
ұсыныстар</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МҚІСҚА, БП, ЖС, Әділетмині,ІІМ, мүдделі мемлекеттік органдар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наурыз</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және әкімшілік-деликтік процестерді, оның ішінде азаматтардың өтініштерін қарау мәселелерінде цифрландыруды кезең-кезеңмен қамтамасыз ету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ЖС, МҚІСҚА, ІІМ, ¥ҚК, Әділетмині, мүдделі мемлекеттік органдар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наурыз</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"Адвокаттық қызмет және заң көмегі туралы" және "Қазақстан Республикасының кейбір заңнамалық актілеріне адвокаттық қызмет және заң көмегі мәселелері бойынша өзгерістер мен толықтырулар енгізу туралы" Қазақстан Республикасының заңдарын қабылдау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
заңдары</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 мүдделі мемлекеттік органдар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маусым</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мәртебесі мен соттылықты айқындай отырып, тергеу соттарын қалыптастыру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 ЖСК, ГП, мүдделі мемлекеттік органдар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наурыз</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Ізгілендіру және әсіре қатаңдығын төмендету мақсатында, оның ішінде: әкімшілік құқық бұзушылықтың бірқатар құрамын азаматтық немесе тәртіптік жауапкершілік саласына ауыстыру; ықтимал жеңілдету және төмендету тұрғысынан әкімшілік әрекеттер санкциясын қайта қарау бөлігінде әкімшілік-деликтік зацнаманы одан әрі жетілдіру бойынша түзетулерді пысықтау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r>
              <w:br/>
            </w:r>
            <w:r>
              <w:rPr>
                <w:rFonts w:ascii="Times New Roman"/>
                <w:b w:val="false"/>
                <w:i w:val="false"/>
                <w:color w:val="000000"/>
                <w:sz w:val="20"/>
              </w:rPr>
              <w:t>
Республикасы</w:t>
            </w:r>
            <w:r>
              <w:br/>
            </w:r>
            <w:r>
              <w:rPr>
                <w:rFonts w:ascii="Times New Roman"/>
                <w:b w:val="false"/>
                <w:i w:val="false"/>
                <w:color w:val="000000"/>
                <w:sz w:val="20"/>
              </w:rPr>
              <w:t>
Президентінің</w:t>
            </w:r>
            <w:r>
              <w:br/>
            </w:r>
            <w:r>
              <w:rPr>
                <w:rFonts w:ascii="Times New Roman"/>
                <w:b w:val="false"/>
                <w:i w:val="false"/>
                <w:color w:val="000000"/>
                <w:sz w:val="20"/>
              </w:rPr>
              <w:t>
Әкімшілігіне</w:t>
            </w:r>
            <w:r>
              <w:br/>
            </w:r>
            <w:r>
              <w:rPr>
                <w:rFonts w:ascii="Times New Roman"/>
                <w:b w:val="false"/>
                <w:i w:val="false"/>
                <w:color w:val="000000"/>
                <w:sz w:val="20"/>
              </w:rPr>
              <w:t>
ұсыныстар</w:t>
            </w: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 БП, ЖС, МҚІСҚА, ІІМ, мүдделі мемлекеттік органдар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наурыз 2018 жылғы қазан</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және құқық қолдану практикасын жетілдіру бойынша: азаматтарды қылмыстық процесте, оның ішінде негізсіз қылмыстық қудалау мен соттаудан қорғау деңгейін жоғарылатуға; құқық қорғау қызметінің ашықтығын күшейтуге, дәлелдеу стандарттарын енгізуге;</w:t>
            </w:r>
            <w:r>
              <w:br/>
            </w:r>
            <w:r>
              <w:rPr>
                <w:rFonts w:ascii="Times New Roman"/>
                <w:b w:val="false"/>
                <w:i w:val="false"/>
                <w:color w:val="000000"/>
                <w:sz w:val="20"/>
              </w:rPr>
              <w:t>
қылмыстық процестің әсіре қатаңдығын төмендетуге және оны ізгілендіруге, оның ішінде қамауда ұстаумен байланысты емес бұлтартпау шараларын қолдану саласын кеңейтуге;</w:t>
            </w:r>
            <w:r>
              <w:br/>
            </w:r>
            <w:r>
              <w:rPr>
                <w:rFonts w:ascii="Times New Roman"/>
                <w:b w:val="false"/>
                <w:i w:val="false"/>
                <w:color w:val="000000"/>
                <w:sz w:val="20"/>
              </w:rPr>
              <w:t>
қылмыстық қудалау саласында құқық қорғау стандарттарын енгізуге және нығайтуға;</w:t>
            </w:r>
            <w:r>
              <w:br/>
            </w:r>
            <w:r>
              <w:rPr>
                <w:rFonts w:ascii="Times New Roman"/>
                <w:b w:val="false"/>
                <w:i w:val="false"/>
                <w:color w:val="000000"/>
                <w:sz w:val="20"/>
              </w:rPr>
              <w:t>
қылмыстық заңнаманы одан әрі ізгілендіруге, бостандықтан айыруға баламалы шаралар қолдану саласын олардың орындалу тиімділігін арттыра отырып кеңейтуге;</w:t>
            </w:r>
            <w:r>
              <w:br/>
            </w:r>
            <w:r>
              <w:rPr>
                <w:rFonts w:ascii="Times New Roman"/>
                <w:b w:val="false"/>
                <w:i w:val="false"/>
                <w:color w:val="000000"/>
                <w:sz w:val="20"/>
              </w:rPr>
              <w:t>
қылмыстық процесте сотқа дейінгі кезенде және сот талқылауы кезеңінде медиацияны қолдану саласын кеңейтуге бағытталған ұсыныстар енгізу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r>
              <w:br/>
            </w:r>
            <w:r>
              <w:rPr>
                <w:rFonts w:ascii="Times New Roman"/>
                <w:b w:val="false"/>
                <w:i w:val="false"/>
                <w:color w:val="000000"/>
                <w:sz w:val="20"/>
              </w:rPr>
              <w:t>
Республикасы</w:t>
            </w:r>
            <w:r>
              <w:br/>
            </w:r>
            <w:r>
              <w:rPr>
                <w:rFonts w:ascii="Times New Roman"/>
                <w:b w:val="false"/>
                <w:i w:val="false"/>
                <w:color w:val="000000"/>
                <w:sz w:val="20"/>
              </w:rPr>
              <w:t>
Президентінің</w:t>
            </w:r>
            <w:r>
              <w:br/>
            </w:r>
            <w:r>
              <w:rPr>
                <w:rFonts w:ascii="Times New Roman"/>
                <w:b w:val="false"/>
                <w:i w:val="false"/>
                <w:color w:val="000000"/>
                <w:sz w:val="20"/>
              </w:rPr>
              <w:t>
Әкімшілігіне</w:t>
            </w:r>
            <w:r>
              <w:br/>
            </w:r>
            <w:r>
              <w:rPr>
                <w:rFonts w:ascii="Times New Roman"/>
                <w:b w:val="false"/>
                <w:i w:val="false"/>
                <w:color w:val="000000"/>
                <w:sz w:val="20"/>
              </w:rPr>
              <w:t>
ұсыныстар</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ЖС, ҰҚК, МҚІСҚА, Әділетмині, ІІМ, мүдделі мемлекеттік органдар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мамыр</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жазаларды орындау жүйесін одан әрі ізгілендіру бойынша ұсыныстар енгізу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r>
              <w:br/>
            </w:r>
            <w:r>
              <w:rPr>
                <w:rFonts w:ascii="Times New Roman"/>
                <w:b w:val="false"/>
                <w:i w:val="false"/>
                <w:color w:val="000000"/>
                <w:sz w:val="20"/>
              </w:rPr>
              <w:t>
Республикасы</w:t>
            </w:r>
            <w:r>
              <w:br/>
            </w:r>
            <w:r>
              <w:rPr>
                <w:rFonts w:ascii="Times New Roman"/>
                <w:b w:val="false"/>
                <w:i w:val="false"/>
                <w:color w:val="000000"/>
                <w:sz w:val="20"/>
              </w:rPr>
              <w:t>
Президентінің</w:t>
            </w:r>
            <w:r>
              <w:br/>
            </w:r>
            <w:r>
              <w:rPr>
                <w:rFonts w:ascii="Times New Roman"/>
                <w:b w:val="false"/>
                <w:i w:val="false"/>
                <w:color w:val="000000"/>
                <w:sz w:val="20"/>
              </w:rPr>
              <w:t>
Әкімшілігіне</w:t>
            </w:r>
            <w:r>
              <w:br/>
            </w:r>
            <w:r>
              <w:rPr>
                <w:rFonts w:ascii="Times New Roman"/>
                <w:b w:val="false"/>
                <w:i w:val="false"/>
                <w:color w:val="000000"/>
                <w:sz w:val="20"/>
              </w:rPr>
              <w:t>
ұсыныстар</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 БП, МҚІСҚА, ¥ҚК, мүдделі мемлекеттік органдар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мамыр</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Көшелерде және адам кеп жиналатын орындарда бейнебақылау жүргізетін, азаматтарды анықтайтын және жол қозғалысын бақылайтын интеллектуалды жүйелерді белсенді түрде енгізу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ақпарат</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АКМ, облыстардың, Астана және Алматы қалаларының әкімдіктері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2018-2019 жылдардағы мамыр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"Ақылды қалалар" "ақылды ұлт" үшін</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тәжірибе негізінде "Смарт Сити" "эталонды" стандартын қалыптастыру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ақпарат</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 ДСМ, БҒМ, Еңбекмині, ІІМ, Әділетмині, ИДМ, ҰЭМ, облыстардың, Астана және Алматы қалаларының әкімдіктері, "Атамекен" ҰКП (келісім бойынша)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шілде</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деңгейде бұл жұмысты үйлестіруді күшейте отырып, тиімділігі аз жүйелерді енгізуге бюджет шығыстарын төмендету үшін "Смарт Ситидің" (бір өңір/елді мекен негізінде) озық шешімдерін тәжірибелік сынақтан өткізу тетіктерін әзірлеу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ақпарат</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 ҰЭМ, ИДМ, ДСМ, БҒМ, Еңбекмині, ІІМ, Әділетмині, облыстардың, Астана және Алматы қалаларының әкімдіктері, "Атамекен" ҰКП (келісім бойынша)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w:t>
            </w:r>
          </w:p>
        </w:tc>
      </w:tr>
    </w:tbl>
    <w:p>
      <w:pPr>
        <w:spacing w:after="0"/>
        <w:ind w:left="0"/>
        <w:jc w:val="both"/>
      </w:pPr>
      <w:r>
        <w:rPr>
          <w:rFonts w:ascii="Times New Roman"/>
          <w:b w:val="false"/>
          <w:i w:val="false"/>
          <w:color w:val="000000"/>
          <w:sz w:val="28"/>
        </w:rPr>
        <w:t>
      Ескертпе: аббревиатуралардың толық жазылуы: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71"/>
        <w:gridCol w:w="6329"/>
      </w:tblGrid>
      <w:tr>
        <w:trPr>
          <w:trHeight w:val="30" w:hRule="atLeast"/>
        </w:trPr>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w:t>
            </w:r>
          </w:p>
        </w:tc>
        <w:tc>
          <w:tcPr>
            <w:tcW w:w="6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Ақпарат және коммуникациялар министрлігі</w:t>
            </w:r>
            <w:r>
              <w:br/>
            </w:r>
            <w:r>
              <w:rPr>
                <w:rFonts w:ascii="Times New Roman"/>
                <w:b w:val="false"/>
                <w:i w:val="false"/>
                <w:color w:val="000000"/>
                <w:sz w:val="20"/>
              </w:rPr>
              <w:t>
 </w:t>
            </w:r>
          </w:p>
        </w:tc>
      </w:tr>
      <w:tr>
        <w:trPr>
          <w:trHeight w:val="30" w:hRule="atLeast"/>
        </w:trPr>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"АХҚО" әкімшілігі" АҚ</w:t>
            </w:r>
          </w:p>
        </w:tc>
        <w:tc>
          <w:tcPr>
            <w:tcW w:w="6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қаржы орталығы" әкімшілігі" акционерлік қоғамы</w:t>
            </w:r>
          </w:p>
        </w:tc>
      </w:tr>
      <w:tr>
        <w:trPr>
          <w:trHeight w:val="30" w:hRule="atLeast"/>
        </w:trPr>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ҰКП</w:t>
            </w:r>
            <w:r>
              <w:br/>
            </w:r>
            <w:r>
              <w:rPr>
                <w:rFonts w:ascii="Times New Roman"/>
                <w:b w:val="false"/>
                <w:i w:val="false"/>
                <w:color w:val="000000"/>
                <w:sz w:val="20"/>
              </w:rPr>
              <w:t>
 </w:t>
            </w:r>
          </w:p>
        </w:tc>
        <w:tc>
          <w:tcPr>
            <w:tcW w:w="6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"Атамекен" ұлттық кәсіпкерлер палатасы</w:t>
            </w:r>
            <w:r>
              <w:br/>
            </w:r>
            <w:r>
              <w:rPr>
                <w:rFonts w:ascii="Times New Roman"/>
                <w:b w:val="false"/>
                <w:i w:val="false"/>
                <w:color w:val="000000"/>
                <w:sz w:val="20"/>
              </w:rPr>
              <w:t>
 </w:t>
            </w:r>
          </w:p>
        </w:tc>
      </w:tr>
      <w:tr>
        <w:trPr>
          <w:trHeight w:val="30" w:hRule="atLeast"/>
        </w:trPr>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r>
              <w:br/>
            </w:r>
            <w:r>
              <w:rPr>
                <w:rFonts w:ascii="Times New Roman"/>
                <w:b w:val="false"/>
                <w:i w:val="false"/>
                <w:color w:val="000000"/>
                <w:sz w:val="20"/>
              </w:rPr>
              <w:t>
 </w:t>
            </w:r>
          </w:p>
        </w:tc>
        <w:tc>
          <w:tcPr>
            <w:tcW w:w="6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 шаруашылығы министрлігі</w:t>
            </w:r>
            <w:r>
              <w:br/>
            </w:r>
            <w:r>
              <w:rPr>
                <w:rFonts w:ascii="Times New Roman"/>
                <w:b w:val="false"/>
                <w:i w:val="false"/>
                <w:color w:val="000000"/>
                <w:sz w:val="20"/>
              </w:rPr>
              <w:t>
 </w:t>
            </w:r>
          </w:p>
        </w:tc>
      </w:tr>
      <w:tr>
        <w:trPr>
          <w:trHeight w:val="30" w:hRule="atLeast"/>
        </w:trPr>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r>
              <w:br/>
            </w:r>
            <w:r>
              <w:rPr>
                <w:rFonts w:ascii="Times New Roman"/>
                <w:b w:val="false"/>
                <w:i w:val="false"/>
                <w:color w:val="000000"/>
                <w:sz w:val="20"/>
              </w:rPr>
              <w:t>
 </w:t>
            </w:r>
          </w:p>
        </w:tc>
        <w:tc>
          <w:tcPr>
            <w:tcW w:w="6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Әділет министрлігі</w:t>
            </w:r>
            <w:r>
              <w:br/>
            </w:r>
            <w:r>
              <w:rPr>
                <w:rFonts w:ascii="Times New Roman"/>
                <w:b w:val="false"/>
                <w:i w:val="false"/>
                <w:color w:val="000000"/>
                <w:sz w:val="20"/>
              </w:rPr>
              <w:t>
 </w:t>
            </w:r>
          </w:p>
        </w:tc>
      </w:tr>
      <w:tr>
        <w:trPr>
          <w:trHeight w:val="30" w:hRule="atLeast"/>
        </w:trPr>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ҰБХ" АҚ</w:t>
            </w:r>
          </w:p>
        </w:tc>
        <w:tc>
          <w:tcPr>
            <w:tcW w:w="6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ұлттық басқарушы холдингі" акционерлік қоғамы</w:t>
            </w:r>
          </w:p>
        </w:tc>
      </w:tr>
      <w:tr>
        <w:trPr>
          <w:trHeight w:val="30" w:hRule="atLeast"/>
        </w:trPr>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r>
              <w:br/>
            </w:r>
            <w:r>
              <w:rPr>
                <w:rFonts w:ascii="Times New Roman"/>
                <w:b w:val="false"/>
                <w:i w:val="false"/>
                <w:color w:val="000000"/>
                <w:sz w:val="20"/>
              </w:rPr>
              <w:t>
 </w:t>
            </w:r>
          </w:p>
        </w:tc>
        <w:tc>
          <w:tcPr>
            <w:tcW w:w="6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Бас Прокуратурасы</w:t>
            </w:r>
            <w:r>
              <w:br/>
            </w:r>
            <w:r>
              <w:rPr>
                <w:rFonts w:ascii="Times New Roman"/>
                <w:b w:val="false"/>
                <w:i w:val="false"/>
                <w:color w:val="000000"/>
                <w:sz w:val="20"/>
              </w:rPr>
              <w:t>
 </w:t>
            </w:r>
          </w:p>
        </w:tc>
      </w:tr>
      <w:tr>
        <w:trPr>
          <w:trHeight w:val="30" w:hRule="atLeast"/>
        </w:trPr>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r>
              <w:br/>
            </w:r>
            <w:r>
              <w:rPr>
                <w:rFonts w:ascii="Times New Roman"/>
                <w:b w:val="false"/>
                <w:i w:val="false"/>
                <w:color w:val="000000"/>
                <w:sz w:val="20"/>
              </w:rPr>
              <w:t>
 </w:t>
            </w:r>
          </w:p>
        </w:tc>
        <w:tc>
          <w:tcPr>
            <w:tcW w:w="6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r>
              <w:br/>
            </w:r>
            <w:r>
              <w:rPr>
                <w:rFonts w:ascii="Times New Roman"/>
                <w:b w:val="false"/>
                <w:i w:val="false"/>
                <w:color w:val="000000"/>
                <w:sz w:val="20"/>
              </w:rPr>
              <w:t>
 </w:t>
            </w:r>
          </w:p>
        </w:tc>
      </w:tr>
      <w:tr>
        <w:trPr>
          <w:trHeight w:val="30" w:hRule="atLeast"/>
        </w:trPr>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ДІАҚМ</w:t>
            </w:r>
            <w:r>
              <w:br/>
            </w:r>
            <w:r>
              <w:rPr>
                <w:rFonts w:ascii="Times New Roman"/>
                <w:b w:val="false"/>
                <w:i w:val="false"/>
                <w:color w:val="000000"/>
                <w:sz w:val="20"/>
              </w:rPr>
              <w:t>
 </w:t>
            </w:r>
          </w:p>
        </w:tc>
        <w:tc>
          <w:tcPr>
            <w:tcW w:w="6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Дін істері және азаматтық қоғам министрлігі</w:t>
            </w:r>
            <w:r>
              <w:br/>
            </w:r>
            <w:r>
              <w:rPr>
                <w:rFonts w:ascii="Times New Roman"/>
                <w:b w:val="false"/>
                <w:i w:val="false"/>
                <w:color w:val="000000"/>
                <w:sz w:val="20"/>
              </w:rPr>
              <w:t>
 </w:t>
            </w:r>
          </w:p>
        </w:tc>
      </w:tr>
      <w:tr>
        <w:trPr>
          <w:trHeight w:val="30" w:hRule="atLeast"/>
        </w:trPr>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r>
              <w:br/>
            </w:r>
            <w:r>
              <w:rPr>
                <w:rFonts w:ascii="Times New Roman"/>
                <w:b w:val="false"/>
                <w:i w:val="false"/>
                <w:color w:val="000000"/>
                <w:sz w:val="20"/>
              </w:rPr>
              <w:t>
 </w:t>
            </w:r>
          </w:p>
        </w:tc>
        <w:tc>
          <w:tcPr>
            <w:tcW w:w="6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r>
              <w:br/>
            </w:r>
            <w:r>
              <w:rPr>
                <w:rFonts w:ascii="Times New Roman"/>
                <w:b w:val="false"/>
                <w:i w:val="false"/>
                <w:color w:val="000000"/>
                <w:sz w:val="20"/>
              </w:rPr>
              <w:t>
 </w:t>
            </w:r>
          </w:p>
        </w:tc>
      </w:tr>
      <w:tr>
        <w:trPr>
          <w:trHeight w:val="30" w:hRule="atLeast"/>
        </w:trPr>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r>
              <w:br/>
            </w:r>
            <w:r>
              <w:rPr>
                <w:rFonts w:ascii="Times New Roman"/>
                <w:b w:val="false"/>
                <w:i w:val="false"/>
                <w:color w:val="000000"/>
                <w:sz w:val="20"/>
              </w:rPr>
              <w:t>
 </w:t>
            </w:r>
          </w:p>
        </w:tc>
        <w:tc>
          <w:tcPr>
            <w:tcW w:w="6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министрлігі</w:t>
            </w:r>
            <w:r>
              <w:br/>
            </w:r>
            <w:r>
              <w:rPr>
                <w:rFonts w:ascii="Times New Roman"/>
                <w:b w:val="false"/>
                <w:i w:val="false"/>
                <w:color w:val="000000"/>
                <w:sz w:val="20"/>
              </w:rPr>
              <w:t>
 </w:t>
            </w:r>
          </w:p>
        </w:tc>
      </w:tr>
      <w:tr>
        <w:trPr>
          <w:trHeight w:val="30" w:hRule="atLeast"/>
        </w:trPr>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w:t>
            </w:r>
            <w:r>
              <w:br/>
            </w:r>
            <w:r>
              <w:rPr>
                <w:rFonts w:ascii="Times New Roman"/>
                <w:b w:val="false"/>
                <w:i w:val="false"/>
                <w:color w:val="000000"/>
                <w:sz w:val="20"/>
              </w:rPr>
              <w:t>
 </w:t>
            </w:r>
          </w:p>
        </w:tc>
        <w:tc>
          <w:tcPr>
            <w:tcW w:w="6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Жоғарғы Соты</w:t>
            </w:r>
            <w:r>
              <w:br/>
            </w:r>
            <w:r>
              <w:rPr>
                <w:rFonts w:ascii="Times New Roman"/>
                <w:b w:val="false"/>
                <w:i w:val="false"/>
                <w:color w:val="000000"/>
                <w:sz w:val="20"/>
              </w:rPr>
              <w:t>
 </w:t>
            </w:r>
          </w:p>
        </w:tc>
      </w:tr>
      <w:tr>
        <w:trPr>
          <w:trHeight w:val="30" w:hRule="atLeast"/>
        </w:trPr>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r>
              <w:br/>
            </w:r>
            <w:r>
              <w:rPr>
                <w:rFonts w:ascii="Times New Roman"/>
                <w:b w:val="false"/>
                <w:i w:val="false"/>
                <w:color w:val="000000"/>
                <w:sz w:val="20"/>
              </w:rPr>
              <w:t>
 </w:t>
            </w:r>
          </w:p>
        </w:tc>
        <w:tc>
          <w:tcPr>
            <w:tcW w:w="6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Жоғары Сот Кеңесі</w:t>
            </w:r>
            <w:r>
              <w:br/>
            </w:r>
            <w:r>
              <w:rPr>
                <w:rFonts w:ascii="Times New Roman"/>
                <w:b w:val="false"/>
                <w:i w:val="false"/>
                <w:color w:val="000000"/>
                <w:sz w:val="20"/>
              </w:rPr>
              <w:t>
 </w:t>
            </w:r>
          </w:p>
        </w:tc>
      </w:tr>
      <w:tr>
        <w:trPr>
          <w:trHeight w:val="30" w:hRule="atLeast"/>
        </w:trPr>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"Зерде" ҰИХ" АҚ </w:t>
            </w:r>
          </w:p>
        </w:tc>
        <w:tc>
          <w:tcPr>
            <w:tcW w:w="6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 ұлттық инфокоммуникациялық холдингі" акционерлік қоғамы</w:t>
            </w:r>
          </w:p>
        </w:tc>
      </w:tr>
      <w:tr>
        <w:trPr>
          <w:trHeight w:val="30" w:hRule="atLeast"/>
        </w:trPr>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6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Инвестициялар және даму министрлігі</w:t>
            </w:r>
            <w:r>
              <w:br/>
            </w:r>
            <w:r>
              <w:rPr>
                <w:rFonts w:ascii="Times New Roman"/>
                <w:b w:val="false"/>
                <w:i w:val="false"/>
                <w:color w:val="000000"/>
                <w:sz w:val="20"/>
              </w:rPr>
              <w:t>
 </w:t>
            </w:r>
          </w:p>
        </w:tc>
      </w:tr>
      <w:tr>
        <w:trPr>
          <w:trHeight w:val="30" w:hRule="atLeast"/>
        </w:trPr>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"ИТП" ДКҚ</w:t>
            </w:r>
          </w:p>
        </w:tc>
        <w:tc>
          <w:tcPr>
            <w:tcW w:w="6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технологиялар паркі" дербес кластерлік қоры</w:t>
            </w:r>
          </w:p>
        </w:tc>
      </w:tr>
      <w:tr>
        <w:trPr>
          <w:trHeight w:val="30" w:hRule="atLeast"/>
        </w:trPr>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"ҚазАгро" ҰБХ" АҚ </w:t>
            </w:r>
            <w:r>
              <w:br/>
            </w:r>
            <w:r>
              <w:rPr>
                <w:rFonts w:ascii="Times New Roman"/>
                <w:b w:val="false"/>
                <w:i w:val="false"/>
                <w:color w:val="000000"/>
                <w:sz w:val="20"/>
              </w:rPr>
              <w:t>
 </w:t>
            </w:r>
          </w:p>
        </w:tc>
        <w:tc>
          <w:tcPr>
            <w:tcW w:w="6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"ҚазАгро" ұлттық басқарушы холдингі" акционерлік қоғамы</w:t>
            </w:r>
            <w:r>
              <w:br/>
            </w:r>
            <w:r>
              <w:rPr>
                <w:rFonts w:ascii="Times New Roman"/>
                <w:b w:val="false"/>
                <w:i w:val="false"/>
                <w:color w:val="000000"/>
                <w:sz w:val="20"/>
              </w:rPr>
              <w:t>
 </w:t>
            </w:r>
          </w:p>
        </w:tc>
      </w:tr>
      <w:tr>
        <w:trPr>
          <w:trHeight w:val="30" w:hRule="atLeast"/>
        </w:trPr>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w:t>
            </w:r>
          </w:p>
        </w:tc>
        <w:tc>
          <w:tcPr>
            <w:tcW w:w="6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теміржолы" ұлттық компаниясы" акционерлік қоғамы</w:t>
            </w:r>
            <w:r>
              <w:br/>
            </w:r>
            <w:r>
              <w:rPr>
                <w:rFonts w:ascii="Times New Roman"/>
                <w:b w:val="false"/>
                <w:i w:val="false"/>
                <w:color w:val="000000"/>
                <w:sz w:val="20"/>
              </w:rPr>
              <w:t>
 </w:t>
            </w:r>
          </w:p>
        </w:tc>
      </w:tr>
      <w:tr>
        <w:trPr>
          <w:trHeight w:val="30" w:hRule="atLeast"/>
        </w:trPr>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"KAZAKHINVEST" ҰК" АҚ</w:t>
            </w:r>
            <w:r>
              <w:br/>
            </w:r>
            <w:r>
              <w:rPr>
                <w:rFonts w:ascii="Times New Roman"/>
                <w:b w:val="false"/>
                <w:i w:val="false"/>
                <w:color w:val="000000"/>
                <w:sz w:val="20"/>
              </w:rPr>
              <w:t>
 </w:t>
            </w:r>
          </w:p>
        </w:tc>
        <w:tc>
          <w:tcPr>
            <w:tcW w:w="6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"KAZAKEITNVEST" ұлттық компаниясы акционерлік қоғамы</w:t>
            </w:r>
            <w:r>
              <w:br/>
            </w:r>
            <w:r>
              <w:rPr>
                <w:rFonts w:ascii="Times New Roman"/>
                <w:b w:val="false"/>
                <w:i w:val="false"/>
                <w:color w:val="000000"/>
                <w:sz w:val="20"/>
              </w:rPr>
              <w:t>
 </w:t>
            </w:r>
          </w:p>
        </w:tc>
      </w:tr>
      <w:tr>
        <w:trPr>
          <w:trHeight w:val="30" w:hRule="atLeast"/>
        </w:trPr>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қор биржасы" АҚ</w:t>
            </w:r>
            <w:r>
              <w:br/>
            </w:r>
            <w:r>
              <w:rPr>
                <w:rFonts w:ascii="Times New Roman"/>
                <w:b w:val="false"/>
                <w:i w:val="false"/>
                <w:color w:val="000000"/>
                <w:sz w:val="20"/>
              </w:rPr>
              <w:t>
 </w:t>
            </w:r>
          </w:p>
        </w:tc>
        <w:tc>
          <w:tcPr>
            <w:tcW w:w="6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қор биржасы" акционерлік қоғамы</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ҚАӨМ</w:t>
            </w:r>
            <w:r>
              <w:br/>
            </w:r>
            <w:r>
              <w:rPr>
                <w:rFonts w:ascii="Times New Roman"/>
                <w:b w:val="false"/>
                <w:i w:val="false"/>
                <w:color w:val="000000"/>
                <w:sz w:val="20"/>
              </w:rPr>
              <w:t>
 </w:t>
            </w:r>
          </w:p>
        </w:tc>
        <w:tc>
          <w:tcPr>
            <w:tcW w:w="6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 және аэроғарыш өнеркәсібі министрлігі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r>
              <w:br/>
            </w:r>
            <w:r>
              <w:rPr>
                <w:rFonts w:ascii="Times New Roman"/>
                <w:b w:val="false"/>
                <w:i w:val="false"/>
                <w:color w:val="000000"/>
                <w:sz w:val="20"/>
              </w:rPr>
              <w:t>
 </w:t>
            </w:r>
          </w:p>
        </w:tc>
        <w:tc>
          <w:tcPr>
            <w:tcW w:w="6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w:t>
            </w:r>
            <w:r>
              <w:br/>
            </w:r>
            <w:r>
              <w:rPr>
                <w:rFonts w:ascii="Times New Roman"/>
                <w:b w:val="false"/>
                <w:i w:val="false"/>
                <w:color w:val="000000"/>
                <w:sz w:val="20"/>
              </w:rPr>
              <w:t>
 </w:t>
            </w:r>
          </w:p>
        </w:tc>
      </w:tr>
      <w:tr>
        <w:trPr>
          <w:trHeight w:val="30" w:hRule="atLeast"/>
        </w:trPr>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r>
              <w:br/>
            </w:r>
            <w:r>
              <w:rPr>
                <w:rFonts w:ascii="Times New Roman"/>
                <w:b w:val="false"/>
                <w:i w:val="false"/>
                <w:color w:val="000000"/>
                <w:sz w:val="20"/>
              </w:rPr>
              <w:t>
 </w:t>
            </w:r>
          </w:p>
        </w:tc>
        <w:tc>
          <w:tcPr>
            <w:tcW w:w="6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 министрлігі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МҚІСҚА</w:t>
            </w:r>
            <w:r>
              <w:br/>
            </w:r>
            <w:r>
              <w:rPr>
                <w:rFonts w:ascii="Times New Roman"/>
                <w:b w:val="false"/>
                <w:i w:val="false"/>
                <w:color w:val="000000"/>
                <w:sz w:val="20"/>
              </w:rPr>
              <w:t>
 </w:t>
            </w:r>
          </w:p>
        </w:tc>
        <w:tc>
          <w:tcPr>
            <w:tcW w:w="6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қызмет істері және сыбайлас жемқорлыққа қарсы іс-қимыл агенттігі</w:t>
            </w:r>
            <w:r>
              <w:br/>
            </w:r>
            <w:r>
              <w:rPr>
                <w:rFonts w:ascii="Times New Roman"/>
                <w:b w:val="false"/>
                <w:i w:val="false"/>
                <w:color w:val="000000"/>
                <w:sz w:val="20"/>
              </w:rPr>
              <w:t>
 </w:t>
            </w:r>
          </w:p>
        </w:tc>
      </w:tr>
      <w:tr>
        <w:trPr>
          <w:trHeight w:val="30" w:hRule="atLeast"/>
        </w:trPr>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r>
              <w:br/>
            </w:r>
            <w:r>
              <w:rPr>
                <w:rFonts w:ascii="Times New Roman"/>
                <w:b w:val="false"/>
                <w:i w:val="false"/>
                <w:color w:val="000000"/>
                <w:sz w:val="20"/>
              </w:rPr>
              <w:t>
 </w:t>
            </w:r>
          </w:p>
        </w:tc>
        <w:tc>
          <w:tcPr>
            <w:tcW w:w="6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w:t>
            </w:r>
            <w:r>
              <w:br/>
            </w:r>
            <w:r>
              <w:rPr>
                <w:rFonts w:ascii="Times New Roman"/>
                <w:b w:val="false"/>
                <w:i w:val="false"/>
                <w:color w:val="000000"/>
                <w:sz w:val="20"/>
              </w:rPr>
              <w:t>
 </w:t>
            </w:r>
          </w:p>
        </w:tc>
      </w:tr>
      <w:tr>
        <w:trPr>
          <w:trHeight w:val="30" w:hRule="atLeast"/>
        </w:trPr>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r>
              <w:br/>
            </w:r>
            <w:r>
              <w:rPr>
                <w:rFonts w:ascii="Times New Roman"/>
                <w:b w:val="false"/>
                <w:i w:val="false"/>
                <w:color w:val="000000"/>
                <w:sz w:val="20"/>
              </w:rPr>
              <w:t>
 </w:t>
            </w:r>
          </w:p>
        </w:tc>
        <w:tc>
          <w:tcPr>
            <w:tcW w:w="6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спорт министрлігі</w:t>
            </w:r>
            <w:r>
              <w:br/>
            </w:r>
            <w:r>
              <w:rPr>
                <w:rFonts w:ascii="Times New Roman"/>
                <w:b w:val="false"/>
                <w:i w:val="false"/>
                <w:color w:val="000000"/>
                <w:sz w:val="20"/>
              </w:rPr>
              <w:t>
 </w:t>
            </w:r>
          </w:p>
        </w:tc>
      </w:tr>
      <w:tr>
        <w:trPr>
          <w:trHeight w:val="30" w:hRule="atLeast"/>
        </w:trPr>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 ДБҰ</w:t>
            </w:r>
            <w:r>
              <w:br/>
            </w:r>
            <w:r>
              <w:rPr>
                <w:rFonts w:ascii="Times New Roman"/>
                <w:b w:val="false"/>
                <w:i w:val="false"/>
                <w:color w:val="000000"/>
                <w:sz w:val="20"/>
              </w:rPr>
              <w:t>
 </w:t>
            </w:r>
          </w:p>
        </w:tc>
        <w:tc>
          <w:tcPr>
            <w:tcW w:w="6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Университета" дербес білім беру ұйымы</w:t>
            </w:r>
            <w:r>
              <w:br/>
            </w:r>
            <w:r>
              <w:rPr>
                <w:rFonts w:ascii="Times New Roman"/>
                <w:b w:val="false"/>
                <w:i w:val="false"/>
                <w:color w:val="000000"/>
                <w:sz w:val="20"/>
              </w:rPr>
              <w:t>
 </w:t>
            </w:r>
          </w:p>
        </w:tc>
      </w:tr>
      <w:tr>
        <w:trPr>
          <w:trHeight w:val="30" w:hRule="atLeast"/>
        </w:trPr>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НЗМ</w:t>
            </w:r>
            <w:r>
              <w:br/>
            </w:r>
            <w:r>
              <w:rPr>
                <w:rFonts w:ascii="Times New Roman"/>
                <w:b w:val="false"/>
                <w:i w:val="false"/>
                <w:color w:val="000000"/>
                <w:sz w:val="20"/>
              </w:rPr>
              <w:t>
 </w:t>
            </w:r>
          </w:p>
        </w:tc>
        <w:tc>
          <w:tcPr>
            <w:tcW w:w="6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дербес білім беру ұйымы</w:t>
            </w:r>
            <w:r>
              <w:br/>
            </w:r>
            <w:r>
              <w:rPr>
                <w:rFonts w:ascii="Times New Roman"/>
                <w:b w:val="false"/>
                <w:i w:val="false"/>
                <w:color w:val="000000"/>
                <w:sz w:val="20"/>
              </w:rPr>
              <w:t>
 </w:t>
            </w:r>
          </w:p>
        </w:tc>
      </w:tr>
      <w:tr>
        <w:trPr>
          <w:trHeight w:val="30" w:hRule="atLeast"/>
        </w:trPr>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w:t>
            </w:r>
            <w:r>
              <w:br/>
            </w:r>
            <w:r>
              <w:rPr>
                <w:rFonts w:ascii="Times New Roman"/>
                <w:b w:val="false"/>
                <w:i w:val="false"/>
                <w:color w:val="000000"/>
                <w:sz w:val="20"/>
              </w:rPr>
              <w:t>
 </w:t>
            </w:r>
          </w:p>
        </w:tc>
        <w:tc>
          <w:tcPr>
            <w:tcW w:w="6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w:t>
            </w:r>
            <w:r>
              <w:br/>
            </w:r>
            <w:r>
              <w:rPr>
                <w:rFonts w:ascii="Times New Roman"/>
                <w:b w:val="false"/>
                <w:i w:val="false"/>
                <w:color w:val="000000"/>
                <w:sz w:val="20"/>
              </w:rPr>
              <w:t>
 </w:t>
            </w:r>
          </w:p>
        </w:tc>
      </w:tr>
      <w:tr>
        <w:trPr>
          <w:trHeight w:val="30" w:hRule="atLeast"/>
        </w:trPr>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w:t>
            </w:r>
            <w:r>
              <w:br/>
            </w:r>
            <w:r>
              <w:rPr>
                <w:rFonts w:ascii="Times New Roman"/>
                <w:b w:val="false"/>
                <w:i w:val="false"/>
                <w:color w:val="000000"/>
                <w:sz w:val="20"/>
              </w:rPr>
              <w:t>
 </w:t>
            </w:r>
          </w:p>
        </w:tc>
        <w:tc>
          <w:tcPr>
            <w:tcW w:w="6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акционерлік қоғамы</w:t>
            </w:r>
            <w:r>
              <w:br/>
            </w:r>
            <w:r>
              <w:rPr>
                <w:rFonts w:ascii="Times New Roman"/>
                <w:b w:val="false"/>
                <w:i w:val="false"/>
                <w:color w:val="000000"/>
                <w:sz w:val="20"/>
              </w:rPr>
              <w:t>
 </w:t>
            </w:r>
          </w:p>
        </w:tc>
      </w:tr>
      <w:tr>
        <w:trPr>
          <w:trHeight w:val="30" w:hRule="atLeast"/>
        </w:trPr>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r>
              <w:br/>
            </w:r>
            <w:r>
              <w:rPr>
                <w:rFonts w:ascii="Times New Roman"/>
                <w:b w:val="false"/>
                <w:i w:val="false"/>
                <w:color w:val="000000"/>
                <w:sz w:val="20"/>
              </w:rPr>
              <w:t>
 </w:t>
            </w:r>
          </w:p>
        </w:tc>
        <w:tc>
          <w:tcPr>
            <w:tcW w:w="6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Сыртқы істер министрлігі</w:t>
            </w:r>
            <w:r>
              <w:br/>
            </w:r>
            <w:r>
              <w:rPr>
                <w:rFonts w:ascii="Times New Roman"/>
                <w:b w:val="false"/>
                <w:i w:val="false"/>
                <w:color w:val="000000"/>
                <w:sz w:val="20"/>
              </w:rPr>
              <w:t>
 </w:t>
            </w:r>
          </w:p>
        </w:tc>
      </w:tr>
      <w:tr>
        <w:trPr>
          <w:trHeight w:val="30" w:hRule="atLeast"/>
        </w:trPr>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r>
              <w:br/>
            </w:r>
            <w:r>
              <w:rPr>
                <w:rFonts w:ascii="Times New Roman"/>
                <w:b w:val="false"/>
                <w:i w:val="false"/>
                <w:color w:val="000000"/>
                <w:sz w:val="20"/>
              </w:rPr>
              <w:t>
 </w:t>
            </w:r>
          </w:p>
        </w:tc>
        <w:tc>
          <w:tcPr>
            <w:tcW w:w="6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w:t>
            </w:r>
            <w:r>
              <w:br/>
            </w:r>
            <w:r>
              <w:rPr>
                <w:rFonts w:ascii="Times New Roman"/>
                <w:b w:val="false"/>
                <w:i w:val="false"/>
                <w:color w:val="000000"/>
                <w:sz w:val="20"/>
              </w:rPr>
              <w:t>
 </w:t>
            </w:r>
          </w:p>
        </w:tc>
      </w:tr>
      <w:tr>
        <w:trPr>
          <w:trHeight w:val="30" w:hRule="atLeast"/>
        </w:trPr>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r>
              <w:br/>
            </w:r>
            <w:r>
              <w:rPr>
                <w:rFonts w:ascii="Times New Roman"/>
                <w:b w:val="false"/>
                <w:i w:val="false"/>
                <w:color w:val="000000"/>
                <w:sz w:val="20"/>
              </w:rPr>
              <w:t>
 </w:t>
            </w:r>
          </w:p>
        </w:tc>
        <w:tc>
          <w:tcPr>
            <w:tcW w:w="6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қауіпсіздік комитеті</w:t>
            </w:r>
            <w:r>
              <w:br/>
            </w:r>
            <w:r>
              <w:rPr>
                <w:rFonts w:ascii="Times New Roman"/>
                <w:b w:val="false"/>
                <w:i w:val="false"/>
                <w:color w:val="000000"/>
                <w:sz w:val="20"/>
              </w:rPr>
              <w:t>
 </w:t>
            </w:r>
          </w:p>
        </w:tc>
      </w:tr>
      <w:tr>
        <w:trPr>
          <w:trHeight w:val="30" w:hRule="atLeast"/>
        </w:trPr>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r>
              <w:br/>
            </w:r>
            <w:r>
              <w:rPr>
                <w:rFonts w:ascii="Times New Roman"/>
                <w:b w:val="false"/>
                <w:i w:val="false"/>
                <w:color w:val="000000"/>
                <w:sz w:val="20"/>
              </w:rPr>
              <w:t>
 </w:t>
            </w:r>
          </w:p>
        </w:tc>
        <w:tc>
          <w:tcPr>
            <w:tcW w:w="6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Республикасыньщ Ұлттық экономика министрлігі</w:t>
            </w:r>
            <w:r>
              <w:br/>
            </w:r>
            <w:r>
              <w:rPr>
                <w:rFonts w:ascii="Times New Roman"/>
                <w:b w:val="false"/>
                <w:i w:val="false"/>
                <w:color w:val="000000"/>
                <w:sz w:val="20"/>
              </w:rPr>
              <w:t>
 </w:t>
            </w:r>
          </w:p>
        </w:tc>
      </w:tr>
      <w:tr>
        <w:trPr>
          <w:trHeight w:val="30" w:hRule="atLeast"/>
        </w:trPr>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r>
              <w:br/>
            </w:r>
            <w:r>
              <w:rPr>
                <w:rFonts w:ascii="Times New Roman"/>
                <w:b w:val="false"/>
                <w:i w:val="false"/>
                <w:color w:val="000000"/>
                <w:sz w:val="20"/>
              </w:rPr>
              <w:t>
 </w:t>
            </w:r>
          </w:p>
        </w:tc>
        <w:tc>
          <w:tcPr>
            <w:tcW w:w="6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істер министрлігі</w:t>
            </w:r>
            <w:r>
              <w:br/>
            </w:r>
            <w:r>
              <w:rPr>
                <w:rFonts w:ascii="Times New Roman"/>
                <w:b w:val="false"/>
                <w:i w:val="false"/>
                <w:color w:val="000000"/>
                <w:sz w:val="20"/>
              </w:rPr>
              <w:t>
 </w:t>
            </w:r>
          </w:p>
        </w:tc>
      </w:tr>
      <w:tr>
        <w:trPr>
          <w:trHeight w:val="30" w:hRule="atLeast"/>
        </w:trPr>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r>
              <w:br/>
            </w:r>
            <w:r>
              <w:rPr>
                <w:rFonts w:ascii="Times New Roman"/>
                <w:b w:val="false"/>
                <w:i w:val="false"/>
                <w:color w:val="000000"/>
                <w:sz w:val="20"/>
              </w:rPr>
              <w:t>
 </w:t>
            </w:r>
          </w:p>
        </w:tc>
        <w:tc>
          <w:tcPr>
            <w:tcW w:w="6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министрлігі</w:t>
            </w:r>
            <w:r>
              <w:br/>
            </w:r>
            <w:r>
              <w:rPr>
                <w:rFonts w:ascii="Times New Roman"/>
                <w:b w:val="false"/>
                <w:i w:val="false"/>
                <w:color w:val="000000"/>
                <w:sz w:val="20"/>
              </w:rPr>
              <w:t>
 </w:t>
            </w:r>
          </w:p>
        </w:tc>
      </w:tr>
      <w:tr>
        <w:trPr>
          <w:trHeight w:val="30" w:hRule="atLeast"/>
        </w:trPr>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"Kazakh Export" АҚ </w:t>
            </w:r>
            <w:r>
              <w:br/>
            </w:r>
            <w:r>
              <w:rPr>
                <w:rFonts w:ascii="Times New Roman"/>
                <w:b w:val="false"/>
                <w:i w:val="false"/>
                <w:color w:val="000000"/>
                <w:sz w:val="20"/>
              </w:rPr>
              <w:t>
 </w:t>
            </w:r>
          </w:p>
        </w:tc>
        <w:tc>
          <w:tcPr>
            <w:tcW w:w="6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Export" акционерлік қоғамы</w:t>
            </w:r>
            <w:r>
              <w:br/>
            </w:r>
            <w:r>
              <w:rPr>
                <w:rFonts w:ascii="Times New Roman"/>
                <w:b w:val="false"/>
                <w:i w:val="false"/>
                <w:color w:val="000000"/>
                <w:sz w:val="20"/>
              </w:rPr>
              <w:t>
 </w:t>
            </w:r>
          </w:p>
        </w:tc>
      </w:tr>
      <w:tr>
        <w:trPr>
          <w:trHeight w:val="30" w:hRule="atLeast"/>
        </w:trPr>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"Kazaich Tourism" ҰК" АҚ</w:t>
            </w:r>
          </w:p>
        </w:tc>
        <w:tc>
          <w:tcPr>
            <w:tcW w:w="6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"Кагакһ Tourism" ұлттық компаниясы" акционерлік қоғамы</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