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3684" w14:textId="76f3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22 қаңтардағы № 24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"Салауатты өмір салтын қалыптастыру проблемаларының ұлттық орталығы" шаруашылық жүргізу құқығындағы республикалық мемлекеттік кәсіпорны, Қазақстан Республикасы Денсаулық сақтау министрлігі Қоғамдық денсаулық сақтау комитетінің "Санитариялық-эпидемиологиялық сараптама және мониторинг ғылыми-практикалық орталығы" шаруашылық жүргізу құқығындағы республикалық мемлекеттік кәсіпорны және "Хамза Жұматов атындағы Гигиена және эпидемиология ғылыми орталығы" республикалық мемлекеттік қазыналық кәсіпорны заңнамада белгіленген тәртіппен қосылу және қайта құру жолымен байқау кеңесін енгізе отырып,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 (бұдан әрі – кәсіпорын) болып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 Қоғамдық денсаулық сақтау комитетінің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кәсіпорнының атауы Қазақстан Республикасы Денсаулық сақтау министрлігінің "Масғұт Айқымбаев атындағы Қазақ карантиндік және зооноздық инфекциялар ғылыми орталығы" шаруашылық жүргізу құқығындағы республикалық мемлекеттік кәсіпорын болып өзгертілсін. </w:t>
      </w:r>
    </w:p>
    <w:bookmarkEnd w:id="2"/>
    <w:bookmarkStart w:name="z4" w:id="3"/>
    <w:p>
      <w:pPr>
        <w:spacing w:after="0"/>
        <w:ind w:left="0"/>
        <w:jc w:val="both"/>
      </w:pPr>
      <w:r>
        <w:rPr>
          <w:rFonts w:ascii="Times New Roman"/>
          <w:b w:val="false"/>
          <w:i w:val="false"/>
          <w:color w:val="000000"/>
          <w:sz w:val="28"/>
        </w:rPr>
        <w:t xml:space="preserve">
      3. Мыналар: </w:t>
      </w:r>
    </w:p>
    <w:bookmarkEnd w:id="3"/>
    <w:bookmarkStart w:name="z5" w:id="4"/>
    <w:p>
      <w:pPr>
        <w:spacing w:after="0"/>
        <w:ind w:left="0"/>
        <w:jc w:val="both"/>
      </w:pPr>
      <w:r>
        <w:rPr>
          <w:rFonts w:ascii="Times New Roman"/>
          <w:b w:val="false"/>
          <w:i w:val="false"/>
          <w:color w:val="000000"/>
          <w:sz w:val="28"/>
        </w:rPr>
        <w:t xml:space="preserve">
      1) Қазақстан Республикасы Денсаулық сақтау министрлігі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кәсіпорындарға қатысты мемлекеттік басқарудың тиісті саласын (аясын) басқару жөніндегі уәкілетті орган болып;  </w:t>
      </w:r>
    </w:p>
    <w:bookmarkEnd w:id="4"/>
    <w:bookmarkStart w:name="z6" w:id="5"/>
    <w:p>
      <w:pPr>
        <w:spacing w:after="0"/>
        <w:ind w:left="0"/>
        <w:jc w:val="both"/>
      </w:pPr>
      <w:r>
        <w:rPr>
          <w:rFonts w:ascii="Times New Roman"/>
          <w:b w:val="false"/>
          <w:i w:val="false"/>
          <w:color w:val="000000"/>
          <w:sz w:val="28"/>
        </w:rPr>
        <w:t xml:space="preserve">
      2) кәсіпорын қызметінің негізгі нысанасы денсаулық сақтау саласындағы қызметті жүзеге асыру болып айқындалсын. </w:t>
      </w:r>
    </w:p>
    <w:bookmarkEnd w:id="5"/>
    <w:bookmarkStart w:name="z7" w:id="6"/>
    <w:p>
      <w:pPr>
        <w:spacing w:after="0"/>
        <w:ind w:left="0"/>
        <w:jc w:val="both"/>
      </w:pPr>
      <w:r>
        <w:rPr>
          <w:rFonts w:ascii="Times New Roman"/>
          <w:b w:val="false"/>
          <w:i w:val="false"/>
          <w:color w:val="000000"/>
          <w:sz w:val="28"/>
        </w:rPr>
        <w:t>
      4. Қазақстан Республикасы Денсаулық сақтау министрлігі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қаулының 1 және 2-тармақтарында көрсетілген кәсіпорындардың жарғыларын Қазақстан Республикасы Қаржы министрлігінің Мемлекеттік мүлік және жекешелендіру комитетіне бекітуге енгізілуін;</w:t>
      </w:r>
    </w:p>
    <w:bookmarkEnd w:id="7"/>
    <w:bookmarkStart w:name="z9" w:id="8"/>
    <w:p>
      <w:pPr>
        <w:spacing w:after="0"/>
        <w:ind w:left="0"/>
        <w:jc w:val="both"/>
      </w:pPr>
      <w:r>
        <w:rPr>
          <w:rFonts w:ascii="Times New Roman"/>
          <w:b w:val="false"/>
          <w:i w:val="false"/>
          <w:color w:val="000000"/>
          <w:sz w:val="28"/>
        </w:rPr>
        <w:t xml:space="preserve">
      2) осы қаулының 1 және 2-тармақтарында көрсетілген кәсіпорындардың әділет органдарында мемлекеттік тіркелуін және қайта тіркелуін; </w:t>
      </w:r>
    </w:p>
    <w:bookmarkEnd w:id="8"/>
    <w:bookmarkStart w:name="z10" w:id="9"/>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9"/>
    <w:bookmarkStart w:name="z11" w:id="10"/>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өзгерістер мен толықтырулар енгізілсін: </w:t>
      </w:r>
    </w:p>
    <w:bookmarkEnd w:id="10"/>
    <w:bookmarkStart w:name="z12" w:id="1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11"/>
    <w:bookmarkStart w:name="z13"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6-тармақ алып тасталсын; </w:t>
      </w:r>
    </w:p>
    <w:bookmarkEnd w:id="15"/>
    <w:bookmarkStart w:name="z17" w:id="16"/>
    <w:p>
      <w:pPr>
        <w:spacing w:after="0"/>
        <w:ind w:left="0"/>
        <w:jc w:val="both"/>
      </w:pPr>
      <w:r>
        <w:rPr>
          <w:rFonts w:ascii="Times New Roman"/>
          <w:b w:val="false"/>
          <w:i w:val="false"/>
          <w:color w:val="000000"/>
          <w:sz w:val="28"/>
        </w:rPr>
        <w:t xml:space="preserve">
      мынадай мазмұндағы 26 және 27-тармақтармен толықтырылсын: </w:t>
      </w:r>
    </w:p>
    <w:bookmarkEnd w:id="16"/>
    <w:bookmarkStart w:name="z18" w:id="17"/>
    <w:p>
      <w:pPr>
        <w:spacing w:after="0"/>
        <w:ind w:left="0"/>
        <w:jc w:val="both"/>
      </w:pPr>
      <w:r>
        <w:rPr>
          <w:rFonts w:ascii="Times New Roman"/>
          <w:b w:val="false"/>
          <w:i w:val="false"/>
          <w:color w:val="000000"/>
          <w:sz w:val="28"/>
        </w:rPr>
        <w:t>
      "26. Қоғамдық денсаулық сақтау ұлттық орталығы</w:t>
      </w:r>
    </w:p>
    <w:bookmarkEnd w:id="17"/>
    <w:bookmarkStart w:name="z19" w:id="18"/>
    <w:p>
      <w:pPr>
        <w:spacing w:after="0"/>
        <w:ind w:left="0"/>
        <w:jc w:val="both"/>
      </w:pPr>
      <w:r>
        <w:rPr>
          <w:rFonts w:ascii="Times New Roman"/>
          <w:b w:val="false"/>
          <w:i w:val="false"/>
          <w:color w:val="000000"/>
          <w:sz w:val="28"/>
        </w:rPr>
        <w:t>
      27. Масғұт Айқымбаев атындағы Қазақ карантиндік және зооноздық инфекциялар ғылыми орталығы";</w:t>
      </w:r>
    </w:p>
    <w:bookmarkEnd w:id="18"/>
    <w:bookmarkStart w:name="z20" w:id="19"/>
    <w:p>
      <w:pPr>
        <w:spacing w:after="0"/>
        <w:ind w:left="0"/>
        <w:jc w:val="both"/>
      </w:pPr>
      <w:r>
        <w:rPr>
          <w:rFonts w:ascii="Times New Roman"/>
          <w:b w:val="false"/>
          <w:i w:val="false"/>
          <w:color w:val="000000"/>
          <w:sz w:val="28"/>
        </w:rPr>
        <w:t xml:space="preserve">
      ведомстволардың қарамағындағы аумақтық бөлімшелердің </w:t>
      </w:r>
      <w:r>
        <w:rPr>
          <w:rFonts w:ascii="Times New Roman"/>
          <w:b w:val="false"/>
          <w:i w:val="false"/>
          <w:color w:val="000000"/>
          <w:sz w:val="28"/>
        </w:rPr>
        <w:t>тiзбесiнде</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xml:space="preserve">
      "Қазақстан Республикасы Денсаулық сақтау министрлігі Қоғамдық денсаулық сақтау комитетінің республикалық мемлекеттік кәсіпорындары" деген </w:t>
      </w:r>
      <w:r>
        <w:rPr>
          <w:rFonts w:ascii="Times New Roman"/>
          <w:b w:val="false"/>
          <w:i w:val="false"/>
          <w:color w:val="000000"/>
          <w:sz w:val="28"/>
        </w:rPr>
        <w:t>5-бөлімде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w:t>
      </w:r>
    </w:p>
    <w:bookmarkStart w:name="z24" w:id="21"/>
    <w:p>
      <w:pPr>
        <w:spacing w:after="0"/>
        <w:ind w:left="0"/>
        <w:jc w:val="both"/>
      </w:pPr>
      <w:r>
        <w:rPr>
          <w:rFonts w:ascii="Times New Roman"/>
          <w:b w:val="false"/>
          <w:i w:val="false"/>
          <w:color w:val="000000"/>
          <w:sz w:val="28"/>
        </w:rPr>
        <w:t xml:space="preserve">
      қайта аталатын мемлекеттік заңды тұлғалардың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21"/>
    <w:bookmarkStart w:name="z25" w:id="22"/>
    <w:p>
      <w:pPr>
        <w:spacing w:after="0"/>
        <w:ind w:left="0"/>
        <w:jc w:val="both"/>
      </w:pPr>
      <w:r>
        <w:rPr>
          <w:rFonts w:ascii="Times New Roman"/>
          <w:b w:val="false"/>
          <w:i w:val="false"/>
          <w:color w:val="000000"/>
          <w:sz w:val="28"/>
        </w:rPr>
        <w:t xml:space="preserve">
      "1.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және ресми жариялануға тиіс. </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