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0699" w14:textId="5a40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жылғы 18 қаңтарда "Самара-Шымкент" автомобиль жолының 1068 шақырымында автобустың жануы салдарынан болған төтенше оқиғаның себептерін тергеп-тексеру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18 қаңтардағы № 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18 қаңтарда "Самара-Шымкент" автомобиль жолының 1068 шақырымында автобустың жануы салдарынан болған төтенше оқиғаның себептерін тергеп-тексеру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жылғы 18 қаңтарда "Самара-Шымкент" автомобиль жолының 1068 шақырымында автобустың жануы салдарынан болған төтенше оқиғаның себептерін тергеп-тексеру жөніндегі үкіметтік комиссия (бұдан әрі – Комиссия)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кіріссін, қажетті мамандарды тарта отырып, Өзбекстан Республикасының құзыретті органдарымен өзара іс-қимыл жасап, төтенше оқиғаның себептерін жан-жақты тергеп-тексеруді қамтамасыз етсін, сондай-ақ зардап шеккендерге көмек көрсету шараларын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басшысы Р.В. Скляр төтенше оқиғаның себептерін тергеп-тексеру нәтижелері және зардап шеккендерге көмек көрсету бойынша қабылданған шаралар туралы хабардар етсін.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18 қаңтарда "Самара-Шымкент" автомобиль жолының 1068 шақырымында автобустың жануы салдарынан болған төтенше оқиғаның себептерін тергеп-тексеру жөнінде үкіметтік комиссиясының құрамы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1666"/>
        <w:gridCol w:w="8592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Васильевич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бірінші вице-министрі, басшы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Заманбекұлы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орынбасары,  басшының орынбасары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Владимирович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Еділұлы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Сыртқы істер министрлігі Консулдық қызмет департаментінің  директоры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