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0c647" w14:textId="300c6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облысының білім беру ұйымдарына атау беру және оларды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15 қаңтардағы № 9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Республикасының Заңы 10-бабының 4-1) тармақшасына, "Қазақстан Республикасының аумағындағы әуежайларға, порттарға, теміржол вокзалдарына, теміржол стансаларына, метрополитен стансаларына, автовокзалдарға, автостансаларға, физикалық-географиялық және мемлекет меншігіндегі басқа да объектілерге атау беру, сондай-ақ оларды қайта атау, олардың атауларының транскрипциясын нақтылау мен өзгерту және мемлекеттік заңды тұлғаларға, мемлекет қатысатын заңды тұлғаларға жеке адамдардың есімін беру қағидаларын бекіту туралы" Қазақстан Республикасы Үкіметінің 1996 жылғы 5 наурыздағы № 281 қаулысына (Қазақстан Республикасының ПҮАЖ-ы, 1996 ж., № 11, 8 құжат)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Мынадай білім беру ұйымдарына: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"Жітіқара ауданы әкімдігінің білім бөлімі" мемлекеттік мекемесінің "№ 2 орта мектеп" коммуналдық мемлекеттік мекемесіне Мұса Шожановтың есімі;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"Таран ауданы әкімдігі білім беру бөлімінің № 1 орта мектебі" коммуналдық мемлекеттік мекемесіне Сапар Ерғалиевтің есімі берілсін.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"Алтынсарин ауданы әкімдігінің білім беру бөлімінің Маяковский орта мектебі" коммуналдық мемлекеттік мекемесі "Алтынсарин ауданы әкімдігінің білім беру бөлімінің Омар Шипин атындағы орта мектебі" коммуналдық мемлекеттік мекемесі болып қайта аталсын.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