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daa9b" w14:textId="7fdaa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Америка Құрама Штаттарының Үкіметі арасындағы Ауғанстан Ислам Республикасының тұрақтылығы және қайта қалпына келтіру жөніндегі іс-қимылға Америка Құрама Штаттарының қатысуына байланысты Қазақстан Республикасының аумағы арқылы арнайы жүктің коммерциялық теміржол транзитін қамтамасыз ету туралы келісімге өзгеріс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2018 жылғы 5 қаңтардағы № 2 қаулысы</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"Қазақстан Республикасының Үкіметі мен Америка Құрама Штаттарының Үкіметі арасындағы Ауғанстан Ислам Республикасының тұрақтылығы және қайта қалпына келтіру жөніндегі іс-қимылға Америка Құрама Штаттарының қатысуына байланысты Қазақстан Республикасының аумағы арқылы арнайы жүктің коммерциялық теміржол транзитін қамтамасыз ету туралы келісімге өзгеріс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Америка Құрама Штаттарының Үкіметі арасындағы Ауғанстан Ислам Республикасының тұрақтылығы және қайта қалпына келтіру жөніндегі іс-қимылға Америка Құрама Штаттарының қатысуына байланысты Қазақстан Республикасының аумағы арқылы арнайы жүктің коммерциялық теміржол транзитін қамтамасыз ету туралы келісімге өзгеріс енгізу туралы хаттаманы ратификациялау туралы</w:t>
      </w:r>
    </w:p>
    <w:p>
      <w:pPr>
        <w:spacing w:after="0"/>
        <w:ind w:left="0"/>
        <w:jc w:val="both"/>
      </w:pPr>
      <w:r>
        <w:rPr>
          <w:rFonts w:ascii="Times New Roman"/>
          <w:b w:val="false"/>
          <w:i w:val="false"/>
          <w:color w:val="000000"/>
          <w:sz w:val="28"/>
        </w:rPr>
        <w:t>
      2017 жылғы 21 қыркүйекте Нью-Йорк қаласында жасалған Қазақстан Республикасының Үкіметі мен Америка Құрама Штаттарының Үкіметі арасындағы Ауғанстан Ислам Республикасының тұрақтылығы және қайта қалпына келтіру жөніндегі іс-қимылға Америка Құрама Штаттарының қатысуына байланысты Қазақстан Республикасының аумағы арқылы арнайы жүктің коммерциялық теміржол транзитін қамтамасыз ету туралы келісімге өзгеріс енгізу туралы хаттама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