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05a9" w14:textId="f680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Тәжікстан Республикасының Үкіметі арасындағы ақпаратты техникалық қорғау саласындағы ынтымақтастық туралы келісім бойынша Қазақстан Республикасынан уәкілетті және үйлестіруші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14 қыркүйекте Душанбеде жасалған Қазақстан Республикасының Үкіметі мен Тәжікстан Республикасының Үкіметі арасындағы ақпаратты техникалық қорғау саласындағы ынтымақтастық туралы келісімнің (бұдан әрі – Келісім)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қауіпсіздік комитеті Келісім бойынша уәкілетті орган болып;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Қорғаныс және аэроғарыш өнеркәсібі министрлігі Келісім бойынша үйлестіруші орган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Тәжікстан Республикасын қабылданған шешім туралы хабардар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