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6a6a" w14:textId="a6a6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желтоқсандағы № 923 қаулысы. Күші жойылды - Қазақстан Республикасы Үкіметінің 2023 жылғы 6 қыркүйектегі № 770 қаулысымен</w:t>
      </w:r>
    </w:p>
    <w:p>
      <w:pPr>
        <w:spacing w:after="0"/>
        <w:ind w:left="0"/>
        <w:jc w:val="both"/>
      </w:pPr>
      <w:r>
        <w:rPr>
          <w:rFonts w:ascii="Times New Roman"/>
          <w:b w:val="false"/>
          <w:i w:val="false"/>
          <w:color w:val="ff0000"/>
          <w:sz w:val="28"/>
        </w:rPr>
        <w:t xml:space="preserve">
      Ескерту. Күші жойылды - ҚР Үкіметінің 06.09.2023 </w:t>
      </w:r>
      <w:r>
        <w:rPr>
          <w:rFonts w:ascii="Times New Roman"/>
          <w:b w:val="false"/>
          <w:i w:val="false"/>
          <w:color w:val="ff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34, 448-құжат)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 – 4 пайыз;".</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