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da98" w14:textId="fa9d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2017 жылғы 29 желтоқсандағы № 911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бекiтiлген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11-бөлімде:</w:t>
      </w:r>
    </w:p>
    <w:bookmarkEnd w:id="3"/>
    <w:bookmarkStart w:name="z5" w:id="4"/>
    <w:p>
      <w:pPr>
        <w:spacing w:after="0"/>
        <w:ind w:left="0"/>
        <w:jc w:val="both"/>
      </w:pPr>
      <w:r>
        <w:rPr>
          <w:rFonts w:ascii="Times New Roman"/>
          <w:b w:val="false"/>
          <w:i w:val="false"/>
          <w:color w:val="000000"/>
          <w:sz w:val="28"/>
        </w:rPr>
        <w:t xml:space="preserve">
      мына: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7104"/>
        <w:gridCol w:w="3282"/>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деген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7104"/>
        <w:gridCol w:w="3282"/>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