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46dd" w14:textId="4e64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2018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2017 жылғы 28 желтоқсандағы № 901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және зымырандарды сынақтық ұшырудың 2018 жылға арналған жоспарлары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2017 жылғы 30 желтоқсанға дейін Қорытындыны дипломатиялық арналар арқылы Ресей Тарапына жіберсін.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901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"Байқоңыр" ғарыш айлағынан ғарыш аппараттарын ұшырудың және зымырандарды сынақтық ұшырудың 2018 жылға арналған жоспарлары бойынша қорытынды</w:t>
      </w:r>
    </w:p>
    <w:bookmarkEnd w:id="4"/>
    <w:bookmarkStart w:name="z7" w:id="5"/>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Сыртқы істер министрлігінің 2017 жылғы 24 қарашадағы № 24132/3дснг нотасы):</w:t>
      </w:r>
    </w:p>
    <w:bookmarkEnd w:id="5"/>
    <w:bookmarkStart w:name="z8" w:id="6"/>
    <w:p>
      <w:pPr>
        <w:spacing w:after="0"/>
        <w:ind w:left="0"/>
        <w:jc w:val="both"/>
      </w:pPr>
      <w:r>
        <w:rPr>
          <w:rFonts w:ascii="Times New Roman"/>
          <w:b w:val="false"/>
          <w:i w:val="false"/>
          <w:color w:val="000000"/>
          <w:sz w:val="28"/>
        </w:rPr>
        <w:t xml:space="preserve">
      1) 2016 – 2025 жылдарға арналған Ресейдің Федералдық ғарыштық бағдарламасы, "2012 – 2020 жылдарға арналған ГЛОНАСС жүйесін ұстау, дамыту және пайдалану" федералдық нысаналы бағдарламасы, халықаралық ынтымақтастық бағдарламалары мен коммерциялық жобалар шеңберінде "Байқоңыр" ғарыш айлағынан ғарыш аппараттарын ұшырудың 2018 жылға арналған жоспарымен; </w:t>
      </w:r>
    </w:p>
    <w:bookmarkEnd w:id="6"/>
    <w:bookmarkStart w:name="z9" w:id="7"/>
    <w:p>
      <w:pPr>
        <w:spacing w:after="0"/>
        <w:ind w:left="0"/>
        <w:jc w:val="both"/>
      </w:pPr>
      <w:r>
        <w:rPr>
          <w:rFonts w:ascii="Times New Roman"/>
          <w:b w:val="false"/>
          <w:i w:val="false"/>
          <w:color w:val="000000"/>
          <w:sz w:val="28"/>
        </w:rPr>
        <w:t>
      2) "Байқоңыр" ғарыш айлағынан әскери мақсаттағы ғарыш аппараттарын ұшырудың 2018 жылға арналған жоспарымен;</w:t>
      </w:r>
    </w:p>
    <w:bookmarkEnd w:id="7"/>
    <w:bookmarkStart w:name="z10" w:id="8"/>
    <w:p>
      <w:pPr>
        <w:spacing w:after="0"/>
        <w:ind w:left="0"/>
        <w:jc w:val="both"/>
      </w:pPr>
      <w:r>
        <w:rPr>
          <w:rFonts w:ascii="Times New Roman"/>
          <w:b w:val="false"/>
          <w:i w:val="false"/>
          <w:color w:val="000000"/>
          <w:sz w:val="28"/>
        </w:rPr>
        <w:t>
      3) "Байқоңыр" ғарыш айлағынан зымырандарды сынақтық ұшырудың 2018 жылға арналған жоспарымен келіседі.</w:t>
      </w:r>
    </w:p>
    <w:bookmarkEnd w:id="8"/>
    <w:bookmarkStart w:name="z11" w:id="9"/>
    <w:p>
      <w:pPr>
        <w:spacing w:after="0"/>
        <w:ind w:left="0"/>
        <w:jc w:val="both"/>
      </w:pPr>
      <w:r>
        <w:rPr>
          <w:rFonts w:ascii="Times New Roman"/>
          <w:b w:val="false"/>
          <w:i w:val="false"/>
          <w:color w:val="000000"/>
          <w:sz w:val="28"/>
        </w:rPr>
        <w:t>
      Бұл ретте Қостанай облысы Жангелдин ауданының аумағында "Союз-2" тасымалдағыш зымырандарынан бөлінетін бөліктердің Қазақстан Республикасы мен Ресей Федерациясы арасындағы халықаралық шарттармен реттелмеген жаңа құлау ауданын пайдалануды көздейтін ғарыш аппараттарын ұшыру тиісті халықаралық шартқа қол қойылып, ол күшіне енгеннен кейін жүзеге асырылуы мүмкін.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