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e496" w14:textId="bbf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2018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желтоқсандағы № 894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2018 жылға арналған 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әзірлеуші мемлекеттік органдар заң жобаларын Қазақстан Республикасының Әділет министрлігіне Жоспарда белгіленген айдың 1-күнінен кешіктірмей және Қазақстан Республикасының Үкіметіне Жоспарда белгіленген айдың 20-күнінен кешіктірмей ұсынсын.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2018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- ҚР Үкіметінің 03.03.2018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27.04.2018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17.05.2018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27.06.2018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29.06.2018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09.07.2018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05.09.2018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31.10.2018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29.12.2018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5740"/>
        <w:gridCol w:w="676"/>
        <w:gridCol w:w="676"/>
        <w:gridCol w:w="676"/>
        <w:gridCol w:w="676"/>
        <w:gridCol w:w="1994"/>
      </w:tblGrid>
      <w:tr>
        <w:trPr>
          <w:trHeight w:val="30" w:hRule="atLeast"/>
        </w:trPr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 және уақтылы енгізу үшін жауапты тұлға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27.04.2018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сайлау туралы" Қазақстан Республикасының Конституциялық заңына өзгерiстер мен толықтырулар енгiзу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сайлау мәселелері бойынша өзгерістер мен толықтырулар енгізу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мині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көлік мәселелері бойынша өзгерістер мен толықтырулар енгізу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Р.В. Скляр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17.05.2018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Тарихи-мәдени мұра объектілерін қорғау және пайдалану туралы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тарихи-мәдени мұраны қорғау және пайдалану мәселелері бойынша өзгерістер мен толықтырулар енгізу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27.06.2018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29.06.2018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29.06.2018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денсаулық сақтау мәселелері бойынша өзгерістер мен толықтырулар енгізу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Л.М. Ақтаева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05.09.2018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31.10.2018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31.10.2018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23.10.2018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23.10.2018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2019 – 2021 жылдарға арналған кепілдендірілген трансферт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жылдарға арналған республикалық бюджет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Савельева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тұрғын үй-коммуналдық шаруашылық мәселелері бойынша өзгерістер мен толықтырулар енгізу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дене шынықтыру және спорт мәселелері бойынша өзгерістер мен толықтырулар енгізу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 Мұсайбеков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оңалту және банкроттық рәсімдерді жетілдіру мәселелері бойынша өзгерістер мен толықтырулар енгізу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Қ.Е. Баеділов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ойын бизнесі мәселелері бойынша өзгерістер мен толықтырулар енгізу туралы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 Мұсайбеков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09.07.2018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