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79b7" w14:textId="618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 "Gate City" серіктес қаласының бас жоспары туралы" Қазақстан Республикасы Үкіметінің 2009 жылғы 2 қарашадағы № 1739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желтоқсандағы № 893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 "Gate City" серіктес қаласының бас жоспары туралы" Қазақстан Республикасы Үкіметінің 2009 жылғы 2 қарашадағы № 1739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